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67"/>
      </w:pPr>
      <w:r>
        <w:rPr/>
      </w:r>
    </w:p>
    <w:p>
      <w:pPr>
        <w:pStyle w:val="1"/>
      </w:pPr>
    </w:p>
    <w:p>
      <w:pPr>
        <w:pStyle w:val="1"/>
      </w:pPr>
      <w:r>
        <w:rPr>
          <w:b/>
        </w:rPr>
        <w:t>信息等级：重要</w:t>
      </w:r>
    </w:p>
    <w:p>
      <w:pPr>
        <w:pStyle w:val="1"/>
      </w:pPr>
      <w:r>
        <w:rPr>
          <w:b/>
        </w:rPr>
        <w:t>受控状态：受控</w:t>
      </w:r>
    </w:p>
    <w:p>
      <w:pPr>
        <w:pStyle w:val="1"/>
      </w:pPr>
    </w:p>
    <w:p>
      <w:pPr>
        <w:pStyle w:val="1"/>
      </w:pPr>
      <w:r>
        <w:rPr>
          <w:b/>
        </w:rPr>
      </w:r>
    </w:p>
    <w:p>
      <w:pPr>
        <w:pStyle w:val="1"/>
      </w:pPr>
    </w:p>
    <w:p>
      <w:pPr>
        <w:pStyle w:val="1"/>
      </w:pPr>
    </w:p>
    <w:p>
      <w:pPr>
        <w:pStyle w:val="1"/>
      </w:pPr>
    </w:p>
    <w:p>
      <w:pPr>
        <w:pStyle w:val="1"/>
      </w:pPr>
    </w:p>
    <w:p>
      <w:pPr>
        <w:pStyle w:val="1"/>
      </w:pPr>
    </w:p>
    <w:p>
      <w:pPr>
        <w:pStyle w:val="1"/>
      </w:pPr>
    </w:p>
    <w:p>
      <w:pPr>
        <w:pStyle w:val="1"/>
      </w:pPr>
      <w:r>
        <w:rPr>
          <w:b/>
        </w:rPr>
        <w:t>产品需求规格说明书</w:t>
      </w:r>
    </w:p>
    <w:p>
      <w:pPr>
        <w:pStyle w:val="1"/>
      </w:pPr>
    </w:p>
    <w:p>
      <w:pPr>
        <w:pStyle w:val="1"/>
      </w:pPr>
      <w:r>
        <w:rPr>
          <w:b/>
        </w:rPr>
        <w:t>&lt;</w:t>
      </w:r>
      <w:r>
        <w:rPr>
          <w:b/>
        </w:rPr>
        <w:t>优化</w:t>
      </w:r>
      <w:r>
        <w:rPr>
          <w:b/>
        </w:rPr>
        <w:t>订单执行监控能力</w:t>
      </w:r>
      <w:r>
        <w:rPr>
          <w:b/>
        </w:rPr>
        <w:t>&gt;</w:t>
      </w:r>
    </w:p>
    <w:p>
      <w:pPr>
        <w:pStyle w:val="1"/>
      </w:pPr>
    </w:p>
    <w:p>
      <w:pPr>
        <w:pStyle w:val="1"/>
      </w:pPr>
    </w:p>
    <w:p>
      <w:pPr>
        <w:pStyle w:val="1"/>
      </w:pPr>
    </w:p>
    <w:p>
      <w:pPr>
        <w:pStyle w:val="1"/>
      </w:pPr>
    </w:p>
    <w:p>
      <w:pPr>
        <w:pStyle w:val="1"/>
      </w:pPr>
    </w:p>
    <w:p>
      <w:pPr>
        <w:pStyle w:val="1"/>
      </w:pPr>
      <w:r>
        <w:rPr>
          <w:b/>
        </w:rPr>
      </w:r>
      <w:r>
        <w:rPr/>
        <w:t xml:space="preserve">文件编号： </w:t>
      </w:r>
      <w:r>
        <w:rPr/>
        <w:t xml:space="preserve">           </w:t>
      </w:r>
      <w:r>
        <w:rPr/>
        <w:t xml:space="preserve">      </w:t>
      </w:r>
      <w:r>
        <w:rPr/>
        <w:t xml:space="preserve"> </w:t>
      </w:r>
      <w:r>
        <w:rPr/>
        <w:t xml:space="preserve"> </w:t>
      </w:r>
      <w:r>
        <w:rPr/>
        <w:t xml:space="preserve">  </w:t>
      </w:r>
      <w:r>
        <w:rPr/>
        <w:t xml:space="preserve"> </w:t>
      </w:r>
      <w:r>
        <w:rPr/>
        <w:t xml:space="preserve">       </w:t>
      </w:r>
    </w:p>
    <w:p>
      <w:pPr>
        <w:pStyle w:val="1"/>
      </w:pPr>
      <w:r>
        <w:rPr>
          <w:b/>
        </w:rPr>
      </w:r>
      <w:r>
        <w:rPr/>
        <w:t xml:space="preserve">发布版本：       </w:t>
      </w:r>
      <w:r>
        <w:rPr/>
        <w:t xml:space="preserve"> </w:t>
      </w:r>
      <w:r>
        <w:rPr/>
        <w:t xml:space="preserve">                 </w:t>
      </w:r>
    </w:p>
    <w:p>
      <w:pPr>
        <w:pStyle w:val="1"/>
      </w:pPr>
      <w:r>
        <w:rPr/>
      </w:r>
      <w:r>
        <w:rPr/>
        <w:t>编制</w:t>
      </w:r>
      <w:r>
        <w:rPr/>
        <w:t>/日期：</w:t>
      </w:r>
      <w:r>
        <w:rPr/>
        <w:t xml:space="preserve">   </w:t>
      </w:r>
      <w:r>
        <w:rPr/>
        <w:t xml:space="preserve">  </w:t>
      </w:r>
      <w:r>
        <w:rPr/>
        <w:t xml:space="preserve">  </w:t>
      </w:r>
      <w:r>
        <w:rPr/>
        <w:t xml:space="preserve">  </w:t>
      </w:r>
      <w:r>
        <w:rPr/>
        <w:t xml:space="preserve">            </w:t>
      </w:r>
    </w:p>
    <w:p>
      <w:pPr>
        <w:pStyle w:val="1"/>
      </w:pPr>
      <w:r>
        <w:rPr>
          <w:b/>
        </w:rPr>
      </w:r>
      <w:r>
        <w:rPr/>
        <w:t>批准/日期：</w:t>
      </w:r>
      <w:r>
        <w:rPr/>
        <w:t xml:space="preserve"> </w:t>
      </w:r>
      <w:r>
        <w:rPr/>
        <w:t xml:space="preserve"> </w:t>
      </w:r>
      <w:r>
        <w:rPr/>
        <w:t xml:space="preserve">  </w:t>
      </w:r>
      <w:r>
        <w:rPr/>
        <w:t xml:space="preserve">                  </w:t>
      </w:r>
    </w:p>
    <w:p>
      <w:pPr>
        <w:pStyle w:val="1"/>
      </w:pPr>
    </w:p>
    <w:p>
      <w:pPr>
        <w:pStyle w:val="1"/>
      </w:pPr>
    </w:p>
    <w:p>
      <w:pPr>
        <w:pStyle w:val="1"/>
      </w:pPr>
    </w:p>
    <w:p>
      <w:pPr>
        <w:pStyle w:val="1"/>
      </w:pPr>
      <w:r>
        <w:rPr>
          <w:b/>
        </w:rPr>
      </w:r>
    </w:p>
    <w:p>
      <w:pPr>
        <w:pStyle w:val="1"/>
      </w:pPr>
      <w:r>
        <w:rPr>
          <w:b/>
        </w:rPr>
        <w:t>杭州东方通信软件技术有限公司</w:t>
      </w:r>
    </w:p>
    <w:p>
      <w:pPr>
        <w:pStyle w:val="1"/>
      </w:pPr>
    </w:p>
    <w:p>
      <w:pPr>
        <w:pStyle w:val="1"/>
      </w:pPr>
      <w:r>
        <w:rPr>
          <w:b/>
        </w:rPr>
      </w:r>
      <w:r>
        <w:rPr>
          <w:b/>
        </w:rPr>
        <w:t>声    明</w:t>
      </w:r>
    </w:p>
    <w:p>
      <w:pPr>
        <w:pStyle w:val="1"/>
      </w:pPr>
    </w:p>
    <w:p>
      <w:pPr>
        <w:pStyle w:val="1"/>
      </w:pPr>
      <w:r>
        <w:rPr/>
        <w:t>本文件所有权和解释权归东方通信软件技术有限公司所有，未经东方通信软件技术有限公司书面许可，不得复制或向第三方公开。</w:t>
      </w:r>
    </w:p>
    <w:p>
      <w:pPr>
        <w:pStyle w:val="1"/>
      </w:pPr>
    </w:p>
    <w:p>
      <w:pPr>
        <w:pStyle w:val="1"/>
      </w:pPr>
    </w:p>
    <w:p>
      <w:pPr>
        <w:pStyle w:val="1"/>
      </w:pPr>
    </w:p>
    <w:p>
      <w:pPr>
        <w:pStyle w:val="1"/>
      </w:pPr>
      <w:r>
        <w:rPr>
          <w:b/>
        </w:rPr>
        <w:t>修订记载</w:t>
      </w:r>
    </w:p>
    <w:p>
      <w:pPr>
        <w:pStyle w:val="1"/>
      </w:pPr>
      <w:r>
        <w:rPr/>
        <w:t>更改说明的内容有如下几种：创建、修改（</w:t>
      </w:r>
      <w:r>
        <w:rPr/>
        <w:t>+</w:t>
      </w:r>
      <w:r>
        <w:rPr/>
        <w:t>修改说明）、删除（</w:t>
      </w:r>
      <w:r>
        <w:rPr/>
        <w:t>+</w:t>
      </w:r>
      <w:r>
        <w:rPr/>
        <w:t>删除说明）</w:t>
      </w:r>
    </w:p>
    <w:p>
      <w:pPr>
        <w:pStyle w:val="1"/>
      </w:pPr>
    </w:p>
    <w:p>
      <w:pPr>
        <w:pStyle w:val="1"/>
      </w:pPr>
    </w:p>
    <w:p>
      <w:pPr>
        <w:pStyle w:val="1"/>
      </w:pPr>
    </w:p>
    <w:p>
      <w:pPr>
        <w:pStyle w:val="1"/>
      </w:pPr>
    </w:p>
    <w:p>
      <w:pPr>
        <w:pStyle w:val="1"/>
      </w:pPr>
    </w:p>
    <w:p>
      <w:pPr>
        <w:pStyle w:val="1"/>
      </w:pPr>
    </w:p>
    <w:p>
      <w:pPr>
        <w:pStyle w:val="1"/>
      </w:pPr>
    </w:p>
    <w:p>
      <w:pPr>
        <w:pStyle w:val="1"/>
      </w:pPr>
    </w:p>
    <w:p>
      <w:pPr>
        <w:pStyle w:val="1"/>
      </w:pPr>
      <w:r>
        <w:rPr/>
        <w:t>控制说明：</w:t>
      </w:r>
    </w:p>
    <w:p>
      <w:pPr>
        <w:pStyle w:val="1"/>
      </w:pPr>
      <w:r>
        <w:rPr/>
        <w:t>发布版本放入配置库由配置管理员进行维护受控。</w:t>
      </w:r>
    </w:p>
    <w:p>
      <w:pPr>
        <w:pStyle w:val="1"/>
      </w:pPr>
    </w:p>
    <w:p>
      <w:pPr>
        <w:pStyle w:val="1"/>
      </w:pPr>
    </w:p>
    <w:p>
      <w:pPr>
        <w:pStyle w:val="1"/>
      </w:pPr>
    </w:p>
    <w:p>
      <w:pPr>
        <w:pStyle w:val="1"/>
      </w:pPr>
    </w:p>
    <w:p>
      <w:pPr>
        <w:pStyle w:val="1"/>
      </w:pPr>
    </w:p>
    <w:p>
      <w:pPr>
        <w:pStyle w:val="1"/>
      </w:pPr>
    </w:p>
    <w:p>
      <w:pPr>
        <w:pStyle w:val="1"/>
      </w:pPr>
    </w:p>
    <w:p>
      <w:pPr>
        <w:pStyle w:val="1"/>
      </w:pPr>
    </w:p>
    <w:p>
      <w:pPr>
        <w:pStyle w:val="1"/>
      </w:pPr>
    </w:p>
    <w:p>
      <w:pPr>
        <w:pStyle w:val="1"/>
      </w:pPr>
    </w:p>
    <w:p>
      <w:pPr>
        <w:pStyle w:val="1"/>
      </w:pPr>
      <w:r>
        <w:rPr>
          <w:b/>
        </w:rPr>
      </w:r>
      <w:r>
        <w:rPr>
          <w:b/>
        </w:rPr>
        <w:t>阅读对象</w:t>
      </w:r>
    </w:p>
    <w:p>
      <w:pPr>
        <w:pStyle w:val="1"/>
      </w:pPr>
      <w:r>
        <w:rPr/>
        <w:t>本文档的阅读对象包括：</w:t>
      </w:r>
    </w:p>
    <w:p>
      <w:pPr>
        <w:pStyle w:val="1"/>
      </w:pPr>
      <w:r>
        <w:rPr/>
        <w:t>CTO、CTO助理</w:t>
      </w:r>
    </w:p>
    <w:p>
      <w:pPr>
        <w:pStyle w:val="1"/>
      </w:pPr>
      <w:r>
        <w:rPr/>
        <w:t>SEPG（软件工程过程小组） 成员</w:t>
      </w:r>
    </w:p>
    <w:p>
      <w:pPr>
        <w:pStyle w:val="1"/>
      </w:pPr>
      <w:r>
        <w:rPr/>
        <w:t>项目经理</w:t>
      </w:r>
    </w:p>
    <w:p>
      <w:pPr>
        <w:pStyle w:val="1"/>
      </w:pPr>
      <w:r>
        <w:rPr/>
        <w:t>研发经理</w:t>
      </w:r>
    </w:p>
    <w:p>
      <w:pPr>
        <w:pStyle w:val="1"/>
      </w:pPr>
      <w:r>
        <w:rPr/>
        <w:t>系统架构师</w:t>
      </w:r>
    </w:p>
    <w:p>
      <w:pPr>
        <w:pStyle w:val="1"/>
      </w:pPr>
      <w:r>
        <w:rPr/>
        <w:t>模块设计师</w:t>
      </w:r>
    </w:p>
    <w:p>
      <w:pPr>
        <w:pStyle w:val="1"/>
      </w:pPr>
      <w:r>
        <w:rPr/>
        <w:t>QA人员</w:t>
      </w:r>
    </w:p>
    <w:p>
      <w:pPr>
        <w:pStyle w:val="1"/>
      </w:pPr>
      <w:r>
        <w:rPr/>
        <w:t>用户培训人员</w:t>
      </w:r>
    </w:p>
    <w:p>
      <w:pPr>
        <w:pStyle w:val="1"/>
      </w:pPr>
    </w:p>
    <w:p>
      <w:pPr>
        <w:pStyle w:val="1"/>
      </w:pPr>
    </w:p>
    <w:p>
      <w:pPr>
        <w:pStyle w:val="1"/>
      </w:pPr>
    </w:p>
    <w:p>
      <w:pPr>
        <w:pStyle w:val="1"/>
      </w:pPr>
    </w:p>
    <w:p>
      <w:pPr>
        <w:pStyle w:val="1"/>
      </w:pPr>
    </w:p>
    <w:p>
      <w:pPr>
        <w:pStyle w:val="1"/>
      </w:pPr>
    </w:p>
    <w:p>
      <w:pPr>
        <w:pStyle w:val="1"/>
      </w:pPr>
    </w:p>
    <w:p>
      <w:pPr>
        <w:pStyle w:val="1"/>
      </w:pPr>
    </w:p>
    <w:p>
      <w:pPr>
        <w:pStyle w:val="1"/>
      </w:pPr>
    </w:p>
    <w:p>
      <w:pPr>
        <w:pStyle w:val="1"/>
      </w:pPr>
    </w:p>
    <w:p>
      <w:pPr>
        <w:pStyle w:val="1"/>
      </w:pPr>
    </w:p>
    <w:p>
      <w:pPr>
        <w:pStyle w:val="1"/>
      </w:pPr>
    </w:p>
    <w:p>
      <w:pPr>
        <w:pStyle w:val="1"/>
      </w:pPr>
    </w:p>
    <w:p>
      <w:pPr>
        <w:pStyle w:val="1"/>
      </w:pPr>
    </w:p>
    <w:p>
      <w:pPr>
        <w:pStyle w:val="1"/>
      </w:pPr>
    </w:p>
    <w:p>
      <w:pPr>
        <w:pStyle w:val="1"/>
      </w:pPr>
    </w:p>
    <w:p>
      <w:pPr>
        <w:pStyle w:val="1"/>
      </w:pPr>
    </w:p>
    <w:p>
      <w:pPr>
        <w:pStyle w:val="1"/>
      </w:pPr>
    </w:p>
    <w:p>
      <w:pPr>
        <w:pStyle w:val="1"/>
      </w:pPr>
    </w:p>
    <w:p>
      <w:pPr>
        <w:pStyle w:val="1"/>
      </w:pPr>
    </w:p>
    <w:p>
      <w:pPr>
        <w:pStyle w:val="1"/>
      </w:pPr>
    </w:p>
    <w:p>
      <w:pPr>
        <w:pStyle w:val="1"/>
      </w:pPr>
    </w:p>
    <w:p>
      <w:pPr>
        <w:pStyle w:val="1"/>
      </w:pPr>
    </w:p>
    <w:p>
      <w:pPr>
        <w:pStyle w:val="1"/>
      </w:pPr>
    </w:p>
    <w:p>
      <w:pPr>
        <w:pStyle w:val="1"/>
      </w:pPr>
    </w:p>
    <w:p>
      <w:pPr>
        <w:pStyle w:val="1"/>
      </w:pPr>
    </w:p>
    <w:p>
      <w:pPr>
        <w:pStyle w:val="1"/>
      </w:pPr>
    </w:p>
    <w:p>
      <w:pPr>
        <w:pStyle w:val="1"/>
      </w:pPr>
    </w:p>
    <w:p>
      <w:pPr>
        <w:pStyle w:val="1"/>
      </w:pPr>
    </w:p>
    <w:p>
      <w:pPr>
        <w:pStyle w:val="1"/>
      </w:pPr>
    </w:p>
    <w:p>
      <w:pPr>
        <w:pStyle w:val="1"/>
      </w:pPr>
    </w:p>
    <w:p>
      <w:pPr>
        <w:pStyle w:val="1"/>
      </w:pPr>
    </w:p>
    <w:p>
      <w:pPr>
        <w:pStyle w:val="75"/>
      </w:pPr>
      <w:r>
        <w:rPr>
          <w:b/>
        </w:rPr>
        <w:t>目</w:t>
      </w:r>
      <w:r>
        <w:rPr>
          <w:b/>
        </w:rPr>
        <w:t xml:space="preserve"> </w:t>
      </w:r>
      <w:r>
        <w:rPr>
          <w:b/>
        </w:rPr>
        <w:t xml:space="preserve"> 录</w:t>
      </w:r>
    </w:p>
    <w:p>
      <w:pPr>
        <w:pStyle w:val="29"/>
      </w:pPr>
      <w:r>
        <w:rPr/>
      </w:r>
      <w:r>
        <w:rPr/>
      </w:r>
      <w:r>
        <w:rPr/>
      </w:r>
      <w:r>
        <w:rPr/>
      </w:r>
      <w:r>
        <w:rPr/>
      </w:r>
      <w:r>
        <w:rPr/>
      </w:r>
      <w:r>
        <w:rPr/>
      </w:r>
      <w:r>
        <w:rPr/>
      </w:r>
      <w:r>
        <w:rPr/>
        <w:t>阅读对象</w:t>
      </w:r>
      <w:r>
        <w:rPr/>
        <w:tab/>
      </w:r>
      <w:r>
        <w:rPr/>
      </w:r>
      <w:r>
        <w:rPr/>
      </w:r>
      <w:r>
        <w:rPr/>
      </w:r>
      <w:r>
        <w:rPr/>
        <w:t>3</w:t>
      </w:r>
      <w:r>
        <w:rPr/>
      </w:r>
      <w:r>
        <w:rPr/>
      </w:r>
    </w:p>
    <w:p>
      <w:pPr>
        <w:pStyle w:val="29"/>
      </w:pPr>
      <w:r>
        <w:rPr/>
      </w:r>
      <w:r>
        <w:rPr/>
      </w:r>
      <w:r>
        <w:rPr/>
      </w:r>
      <w:r>
        <w:rPr/>
      </w:r>
      <w:r>
        <w:rPr/>
      </w:r>
      <w:r>
        <w:rPr/>
        <w:t>1.</w:t>
      </w:r>
      <w:r>
        <w:rPr>
          <w:b w:val="0"/>
        </w:rPr>
        <w:tab/>
      </w:r>
      <w:r>
        <w:rPr/>
        <w:t>引言</w:t>
      </w:r>
      <w:r>
        <w:rPr/>
        <w:tab/>
      </w:r>
      <w:r>
        <w:rPr/>
      </w:r>
      <w:r>
        <w:rPr/>
      </w:r>
      <w:r>
        <w:rPr/>
      </w:r>
      <w:r>
        <w:rPr/>
        <w:t>4</w:t>
      </w:r>
      <w:r>
        <w:rPr/>
      </w:r>
      <w:r>
        <w:rPr/>
      </w:r>
    </w:p>
    <w:p>
      <w:pPr>
        <w:pStyle w:val="37"/>
      </w:pPr>
      <w:r>
        <w:rPr/>
      </w:r>
      <w:r>
        <w:rPr/>
      </w:r>
      <w:r>
        <w:rPr/>
      </w:r>
      <w:r>
        <w:rPr/>
      </w:r>
      <w:r>
        <w:rPr/>
      </w:r>
      <w:r>
        <w:rPr/>
        <w:t>1.1</w:t>
      </w:r>
      <w:r>
        <w:rPr/>
        <w:tab/>
      </w:r>
      <w:r>
        <w:rPr/>
        <w:t>编写目的</w:t>
      </w:r>
      <w:r>
        <w:rPr/>
        <w:tab/>
      </w:r>
      <w:r>
        <w:rPr/>
      </w:r>
      <w:r>
        <w:rPr/>
      </w:r>
      <w:r>
        <w:rPr/>
      </w:r>
      <w:r>
        <w:rPr/>
        <w:t>4</w:t>
      </w:r>
      <w:r>
        <w:rPr/>
      </w:r>
      <w:r>
        <w:rPr/>
      </w:r>
    </w:p>
    <w:p>
      <w:pPr>
        <w:pStyle w:val="37"/>
      </w:pPr>
      <w:r>
        <w:rPr/>
      </w:r>
      <w:r>
        <w:rPr/>
      </w:r>
      <w:r>
        <w:rPr/>
      </w:r>
      <w:r>
        <w:rPr/>
      </w:r>
      <w:r>
        <w:rPr/>
      </w:r>
      <w:r>
        <w:rPr/>
        <w:t>1.2</w:t>
      </w:r>
      <w:r>
        <w:rPr/>
        <w:tab/>
      </w:r>
      <w:r>
        <w:rPr/>
        <w:t>术语定义</w:t>
      </w:r>
      <w:r>
        <w:rPr/>
        <w:tab/>
      </w:r>
      <w:r>
        <w:rPr/>
      </w:r>
      <w:r>
        <w:rPr/>
      </w:r>
      <w:r>
        <w:rPr/>
      </w:r>
      <w:r>
        <w:rPr/>
        <w:t>4</w:t>
      </w:r>
      <w:r>
        <w:rPr/>
      </w:r>
      <w:r>
        <w:rPr/>
      </w:r>
    </w:p>
    <w:p>
      <w:pPr>
        <w:pStyle w:val="37"/>
      </w:pPr>
      <w:r>
        <w:rPr/>
      </w:r>
      <w:r>
        <w:rPr/>
      </w:r>
      <w:r>
        <w:rPr/>
      </w:r>
      <w:r>
        <w:rPr/>
      </w:r>
      <w:r>
        <w:rPr/>
      </w:r>
      <w:r>
        <w:rPr/>
        <w:t>1.3</w:t>
      </w:r>
      <w:r>
        <w:rPr/>
        <w:tab/>
      </w:r>
      <w:r>
        <w:rPr/>
        <w:t>文档信息</w:t>
      </w:r>
      <w:r>
        <w:rPr/>
        <w:tab/>
      </w:r>
      <w:r>
        <w:rPr/>
      </w:r>
      <w:r>
        <w:rPr/>
      </w:r>
      <w:r>
        <w:rPr/>
      </w:r>
      <w:r>
        <w:rPr/>
        <w:t>4</w:t>
      </w:r>
      <w:r>
        <w:rPr/>
      </w:r>
      <w:r>
        <w:rPr/>
      </w:r>
    </w:p>
    <w:p>
      <w:pPr>
        <w:pStyle w:val="37"/>
      </w:pPr>
      <w:r>
        <w:rPr/>
      </w:r>
      <w:r>
        <w:rPr/>
      </w:r>
      <w:r>
        <w:rPr/>
      </w:r>
      <w:r>
        <w:rPr/>
      </w:r>
      <w:r>
        <w:rPr/>
      </w:r>
      <w:r>
        <w:rPr/>
        <w:t>1.4</w:t>
      </w:r>
      <w:r>
        <w:rPr/>
        <w:tab/>
      </w:r>
      <w:r>
        <w:rPr/>
        <w:t>引用标准</w:t>
      </w:r>
      <w:r>
        <w:rPr/>
        <w:tab/>
      </w:r>
      <w:r>
        <w:rPr/>
      </w:r>
      <w:r>
        <w:rPr/>
      </w:r>
      <w:r>
        <w:rPr/>
      </w:r>
      <w:r>
        <w:rPr/>
        <w:t>4</w:t>
      </w:r>
      <w:r>
        <w:rPr/>
      </w:r>
      <w:r>
        <w:rPr/>
      </w:r>
    </w:p>
    <w:p>
      <w:pPr>
        <w:pStyle w:val="37"/>
      </w:pPr>
      <w:r>
        <w:rPr/>
      </w:r>
      <w:r>
        <w:rPr/>
      </w:r>
      <w:r>
        <w:rPr/>
      </w:r>
      <w:r>
        <w:rPr/>
      </w:r>
      <w:r>
        <w:rPr/>
      </w:r>
      <w:r>
        <w:rPr/>
        <w:t>1.5</w:t>
      </w:r>
      <w:r>
        <w:rPr/>
        <w:tab/>
      </w:r>
      <w:r>
        <w:rPr/>
        <w:t>参考文档</w:t>
      </w:r>
      <w:r>
        <w:rPr/>
        <w:tab/>
      </w:r>
      <w:r>
        <w:rPr/>
      </w:r>
      <w:r>
        <w:rPr/>
      </w:r>
      <w:r>
        <w:rPr/>
      </w:r>
      <w:r>
        <w:rPr/>
        <w:t>4</w:t>
      </w:r>
      <w:r>
        <w:rPr/>
      </w:r>
      <w:r>
        <w:rPr/>
      </w:r>
    </w:p>
    <w:p>
      <w:pPr>
        <w:pStyle w:val="29"/>
      </w:pPr>
      <w:r>
        <w:rPr/>
      </w:r>
      <w:r>
        <w:rPr/>
      </w:r>
      <w:r>
        <w:rPr/>
      </w:r>
      <w:r>
        <w:rPr/>
      </w:r>
      <w:r>
        <w:rPr/>
      </w:r>
      <w:r>
        <w:rPr/>
        <w:t>2.</w:t>
      </w:r>
      <w:r>
        <w:rPr>
          <w:b w:val="0"/>
        </w:rPr>
        <w:tab/>
      </w:r>
      <w:r>
        <w:rPr/>
        <w:t>系统概述</w:t>
      </w:r>
      <w:r>
        <w:rPr/>
        <w:tab/>
      </w:r>
      <w:r>
        <w:rPr/>
      </w:r>
      <w:r>
        <w:rPr/>
      </w:r>
      <w:r>
        <w:rPr/>
      </w:r>
      <w:r>
        <w:rPr/>
        <w:t>5</w:t>
      </w:r>
      <w:r>
        <w:rPr/>
      </w:r>
      <w:r>
        <w:rPr/>
      </w:r>
    </w:p>
    <w:p>
      <w:pPr>
        <w:pStyle w:val="29"/>
      </w:pPr>
      <w:r>
        <w:rPr/>
      </w:r>
      <w:r>
        <w:rPr/>
      </w:r>
      <w:r>
        <w:rPr/>
      </w:r>
      <w:r>
        <w:rPr/>
      </w:r>
      <w:r>
        <w:rPr/>
      </w:r>
      <w:r>
        <w:rPr/>
        <w:t>3.</w:t>
      </w:r>
      <w:r>
        <w:rPr>
          <w:b w:val="0"/>
        </w:rPr>
        <w:tab/>
      </w:r>
      <w:r>
        <w:rPr/>
        <w:t>需求描述</w:t>
      </w:r>
      <w:r>
        <w:rPr/>
        <w:tab/>
      </w:r>
      <w:r>
        <w:rPr/>
      </w:r>
      <w:r>
        <w:rPr/>
      </w:r>
      <w:r>
        <w:rPr/>
      </w:r>
      <w:r>
        <w:rPr/>
        <w:t>6</w:t>
      </w:r>
      <w:r>
        <w:rPr/>
      </w:r>
      <w:r>
        <w:rPr/>
      </w:r>
    </w:p>
    <w:p>
      <w:pPr>
        <w:pStyle w:val="37"/>
      </w:pPr>
      <w:r>
        <w:rPr/>
      </w:r>
      <w:r>
        <w:rPr/>
      </w:r>
      <w:r>
        <w:rPr/>
      </w:r>
      <w:r>
        <w:rPr/>
      </w:r>
      <w:r>
        <w:rPr/>
      </w:r>
      <w:r>
        <w:rPr/>
        <w:t>3.1</w:t>
      </w:r>
      <w:r>
        <w:rPr/>
        <w:tab/>
      </w:r>
      <w:r>
        <w:rPr/>
        <w:t>能力结构图</w:t>
      </w:r>
      <w:r>
        <w:rPr/>
        <w:tab/>
      </w:r>
      <w:r>
        <w:rPr/>
      </w:r>
      <w:r>
        <w:rPr/>
      </w:r>
      <w:r>
        <w:rPr/>
      </w:r>
      <w:r>
        <w:rPr/>
        <w:t>6</w:t>
      </w:r>
      <w:r>
        <w:rPr/>
      </w:r>
      <w:r>
        <w:rPr/>
      </w:r>
    </w:p>
    <w:p>
      <w:pPr>
        <w:pStyle w:val="23"/>
      </w:pPr>
      <w:r>
        <w:rPr/>
      </w:r>
      <w:r>
        <w:rPr/>
      </w:r>
      <w:r>
        <w:rPr/>
      </w:r>
      <w:r>
        <w:rPr/>
      </w:r>
      <w:r>
        <w:rPr/>
      </w:r>
      <w:r>
        <w:rPr>
          <w:b/>
        </w:rPr>
        <w:t>3.1.1</w:t>
      </w:r>
      <w:r>
        <w:rPr/>
        <w:tab/>
      </w:r>
      <w:r>
        <w:rPr>
          <w:b/>
        </w:rPr>
        <w:t>功能组成</w:t>
      </w:r>
      <w:r>
        <w:rPr/>
        <w:tab/>
      </w:r>
      <w:r>
        <w:rPr/>
      </w:r>
      <w:r>
        <w:rPr/>
      </w:r>
      <w:r>
        <w:rPr/>
      </w:r>
      <w:r>
        <w:rPr/>
        <w:t>6</w:t>
      </w:r>
      <w:r>
        <w:rPr/>
      </w:r>
      <w:r>
        <w:rPr/>
      </w:r>
    </w:p>
    <w:p>
      <w:pPr>
        <w:pStyle w:val="23"/>
      </w:pPr>
      <w:r>
        <w:rPr/>
      </w:r>
      <w:r>
        <w:rPr/>
      </w:r>
      <w:r>
        <w:rPr/>
      </w:r>
      <w:r>
        <w:rPr/>
      </w:r>
      <w:r>
        <w:rPr/>
      </w:r>
      <w:r>
        <w:rPr>
          <w:b/>
        </w:rPr>
        <w:t>3.1.2</w:t>
      </w:r>
      <w:r>
        <w:rPr/>
        <w:tab/>
      </w:r>
      <w:r>
        <w:rPr>
          <w:b/>
        </w:rPr>
        <w:t>业务流程（可选）</w:t>
      </w:r>
      <w:r>
        <w:rPr/>
        <w:tab/>
      </w:r>
      <w:r>
        <w:rPr/>
      </w:r>
      <w:r>
        <w:rPr/>
      </w:r>
      <w:r>
        <w:rPr/>
      </w:r>
      <w:r>
        <w:rPr/>
        <w:t>7</w:t>
      </w:r>
      <w:r>
        <w:rPr/>
      </w:r>
      <w:r>
        <w:rPr/>
      </w:r>
    </w:p>
    <w:p>
      <w:pPr>
        <w:pStyle w:val="Heading2"/>
      </w:pPr>
      <w:r>
        <w:t>3.1.3  主界面</w:t>
      </w:r>
    </w:p>
    <w:p>
      <w:pPr/>
      <w:r>
        <w:t>订单执行监控主界面示意图如下图所示，主界面元素的功能说明见下表。</w:t>
      </w:r>
    </w:p>
    <w:p>
      <w:pPr/>
      <w:r>
        <w:t>主界面包含以下功能区域：</w:t>
      </w:r>
    </w:p>
    <w:p>
      <w:pPr/>
      <w:r>
        <w:t>1. 卡单概览区域：显示在途工单数、超时工单数、即将超时工单数、卡单工单数、API 接口总体调用失败率等统计指标</w:t>
      </w:r>
    </w:p>
    <w:p>
      <w:pPr/>
      <w:r>
        <w:t>2. 监测预警区域：显示分业务在途工单监测、API 异常监测、卡单预警列表等</w:t>
      </w:r>
    </w:p>
    <w:p>
      <w:pPr/>
      <w:r>
        <w:t>3. 调用链追踪区域：显示系统模块调用拓扑、服务调用链跟踪信息及服务健康状态</w:t>
      </w:r>
    </w:p>
    <w:p>
      <w:pPr/>
      <w:r>
        <w:t>4. 指标分析区域：显示业务开通指标、预警情况统计、上报监控等</w:t>
      </w:r>
    </w:p>
    <w:p>
      <w:pPr/>
    </w:p>
    <w:p>
      <w:pPr>
        <w:pStyle w:val="Heading2"/>
      </w:pPr>
      <w:r>
        <w:t>3.2  功能需求</w:t>
      </w:r>
    </w:p>
    <w:p>
      <w:pPr>
        <w:pStyle w:val="Heading3"/>
      </w:pPr>
      <w:r>
        <w:t>3.2.1  SRS_KDGL_001 卡单概览能力 - 高优先级</w:t>
      </w:r>
    </w:p>
    <w:p>
      <w:pPr/>
      <w:r>
        <w:t>负责人：丁其真</w:t>
      </w:r>
    </w:p>
    <w:p>
      <w:pPr>
        <w:pStyle w:val="Heading4"/>
      </w:pPr>
      <w:r>
        <w:t>3.2.1.1  功能概述</w:t>
      </w:r>
    </w:p>
    <w:p>
      <w:pPr/>
      <w:r>
        <w:t>支持统计"在途工单数"、"超时工单数"、"即将超时工单数"、"卡单工单数"、"API 接口总体调用失败率"等统计指标。</w:t>
      </w:r>
    </w:p>
    <w:p>
      <w:pPr/>
      <w:r>
        <w:t>卡单识别规则库管理：支持卡单识别库规则新增、编辑、删除管理，实现卡单规则可视化配置。</w:t>
      </w:r>
    </w:p>
    <w:p>
      <w:pPr/>
      <w:r>
        <w:t>【1215 讨论】目前已有接口调用异常规则配置，需再加几种规则，改名称为卡单识别规则库管理。</w:t>
      </w:r>
    </w:p>
    <w:p>
      <w:pPr/>
      <w:r>
        <w:t>【0313】目录下新增 - 已支持接口的规则，再加业务 SLA 配置管理。-- 丁其真、靳靖</w:t>
      </w:r>
    </w:p>
    <w:p>
      <w:pPr>
        <w:pStyle w:val="Heading4"/>
      </w:pPr>
      <w:r>
        <w:t>3.2.1.2  处理流程</w:t>
      </w:r>
    </w:p>
    <w:p>
      <w:pPr/>
      <w:r>
        <w:t>卡单概览统计流程：</w:t>
      </w:r>
    </w:p>
    <w:p>
      <w:pPr/>
      <w:r>
        <w:t>1. 系统定时采集工单状态数据</w:t>
      </w:r>
    </w:p>
    <w:p>
      <w:pPr/>
      <w:r>
        <w:t>2. 根据规则库识别卡单工单</w:t>
      </w:r>
    </w:p>
    <w:p>
      <w:pPr/>
      <w:r>
        <w:t>3. 统计各类工单数量（在途、超时、即将超时、卡单）</w:t>
      </w:r>
    </w:p>
    <w:p>
      <w:pPr/>
      <w:r>
        <w:t>4. 计算 API 接口调用失败率</w:t>
      </w:r>
    </w:p>
    <w:p>
      <w:pPr/>
      <w:r>
        <w:t>5. 在主界面展示统计结果</w:t>
      </w:r>
    </w:p>
    <w:p>
      <w:pPr/>
      <w:r>
        <w:t>6. 支持用户点击钻取查看明细</w:t>
      </w:r>
    </w:p>
    <w:p>
      <w:pPr/>
      <w:r>
        <w:t>卡单识别规则配置流程：</w:t>
      </w:r>
    </w:p>
    <w:p>
      <w:pPr/>
      <w:r>
        <w:t>1. 用户进入规则管理页面</w:t>
      </w:r>
    </w:p>
    <w:p>
      <w:pPr/>
      <w:r>
        <w:t>2. 新增/编辑/删除卡单识别规则</w:t>
      </w:r>
    </w:p>
    <w:p>
      <w:pPr/>
      <w:r>
        <w:t>3. 配置规则条件（接口调用异常、业务 SLA 超时等）</w:t>
      </w:r>
    </w:p>
    <w:p>
      <w:pPr/>
      <w:r>
        <w:t>4. 保存规则并生效</w:t>
      </w:r>
    </w:p>
    <w:p>
      <w:pPr/>
      <w:r>
        <w:t>5. 系统根据规则自动识别卡单</w:t>
      </w:r>
    </w:p>
    <w:p>
      <w:pPr>
        <w:pStyle w:val="Heading4"/>
      </w:pPr>
      <w:r>
        <w:t>3.2.1.3  交互界面</w:t>
      </w:r>
    </w:p>
    <w:p>
      <w:pPr/>
      <w:r>
        <w:t>【页面参考】</w:t>
      </w:r>
    </w:p>
    <w:p>
      <w:pPr/>
      <w:r>
        <w:t>卡单概览页面包含以下元素：</w:t>
      </w:r>
    </w:p>
    <w:p>
      <w:pPr/>
      <w:r>
        <w:t>1. 统计卡片区域：显示在途工单数、超时工单数、即将超时工单数、卡单工单数、API 失败率</w:t>
      </w:r>
    </w:p>
    <w:p>
      <w:pPr/>
      <w:r>
        <w:t>2. 趋势图表：展示工单数量变化趋势</w:t>
      </w:r>
    </w:p>
    <w:p>
      <w:pPr/>
      <w:r>
        <w:t>3. 规则管理表格：显示规则列表，支持新增、编辑、删除操作</w:t>
      </w:r>
    </w:p>
    <w:p>
      <w:pPr/>
      <w:r>
        <w:t>4. 钻取按钮：点击查看明细数据</w:t>
      </w:r>
    </w:p>
    <w:p>
      <w:pPr/>
      <w:r>
        <w:t>【元素说明】</w:t>
      </w:r>
    </w:p>
    <w:p>
      <w:pPr/>
      <w:r>
        <w:t>- 统计卡片：点击后钻取查看对应类型的工单明细列表</w:t>
      </w:r>
    </w:p>
    <w:p>
      <w:pPr/>
      <w:r>
        <w:t>- 规则名称输入框：输入规则名称，可编辑</w:t>
      </w:r>
    </w:p>
    <w:p>
      <w:pPr/>
      <w:r>
        <w:t>- 规则条件选择器：选择规则类型（接口异常/SLA 超时/其他）</w:t>
      </w:r>
    </w:p>
    <w:p>
      <w:pPr/>
      <w:r>
        <w:t>- 阈值输入框：设置触发卡单的阈值</w:t>
      </w:r>
    </w:p>
    <w:p>
      <w:pPr/>
      <w:r>
        <w:t>- 保存按钮：保存规则配置</w:t>
      </w:r>
    </w:p>
    <w:p>
      <w:pPr/>
      <w:r>
        <w:t>- 删除按钮：删除选中规则</w:t>
      </w:r>
    </w:p>
    <w:p>
      <w:pPr>
        <w:pStyle w:val="Heading4"/>
      </w:pPr>
      <w:r>
        <w:t>3.2.1.4  数据规则</w:t>
      </w:r>
    </w:p>
    <w:p>
      <w:pPr/>
      <w:r>
        <w:t>工单状态数据：</w:t>
      </w:r>
    </w:p>
    <w:p>
      <w:pPr/>
      <w:r>
        <w:t>- 数据来源：编排中心工单表（order_work_order）</w:t>
      </w:r>
    </w:p>
    <w:p>
      <w:pPr/>
      <w:r>
        <w:t>- 字段映射：工单 ID、工单状态、创建时间、当前环节、超时时间</w:t>
      </w:r>
    </w:p>
    <w:p>
      <w:pPr/>
      <w:r>
        <w:t>- 更新频率：每 5 分钟同步一次</w:t>
      </w:r>
    </w:p>
    <w:p>
      <w:pPr/>
      <w:r>
        <w:t>卡单识别规则数据：</w:t>
      </w:r>
    </w:p>
    <w:p>
      <w:pPr/>
      <w:r>
        <w:t>- 数据来源：卡单规则配置表（stuck_order_rule）</w:t>
      </w:r>
    </w:p>
    <w:p>
      <w:pPr/>
      <w:r>
        <w:t>- 字段映射：规则 ID、规则名称、规则类型、阈值、生效状态</w:t>
      </w:r>
    </w:p>
    <w:p>
      <w:pPr/>
      <w:r>
        <w:t>- 转义规则：状态码 0=正常，1=在途，2=超时，3=卡单</w:t>
      </w:r>
    </w:p>
    <w:p>
      <w:pPr/>
      <w:r>
        <w:t>API 调用统计数据：</w:t>
      </w:r>
    </w:p>
    <w:p>
      <w:pPr/>
      <w:r>
        <w:t>- 数据来源：API 调用日志表（api_call_log）</w:t>
      </w:r>
    </w:p>
    <w:p>
      <w:pPr/>
      <w:r>
        <w:t>- 统计逻辑：成功率 = 成功调用数 / 总调用数 * 100%</w:t>
      </w:r>
    </w:p>
    <w:p>
      <w:pPr/>
      <w:r>
        <w:t>- 时间范围：默认统计最近 1 小时，支持自定义时间范围</w:t>
      </w:r>
    </w:p>
    <w:p>
      <w:pPr>
        <w:pStyle w:val="Heading3"/>
      </w:pPr>
      <w:r>
        <w:t>3.2.2  SRS_JCYJ_002 监测预警能力 - 高优先级</w:t>
      </w:r>
    </w:p>
    <w:p>
      <w:pPr/>
      <w:r>
        <w:t>负责人：丁其真</w:t>
      </w:r>
    </w:p>
    <w:p>
      <w:pPr>
        <w:pStyle w:val="Heading4"/>
      </w:pPr>
      <w:r>
        <w:t>3.2.2.1  功能概述</w:t>
      </w:r>
    </w:p>
    <w:p>
      <w:pPr/>
      <w:r>
        <w:t>分业务在途工单监测：支持分业务在途工单监测，监测"在途工单数"、"超时工单数"、"即将超时工单数"、"卡单工单数"。并支持钻取查看明细功能。</w:t>
      </w:r>
    </w:p>
    <w:p>
      <w:pPr/>
      <w:r>
        <w:t>API 异常监测：支持查询 API 调用异常监测列表，呈现"接口名称"、"调用总量"、"调用成功数量"、"调用失败数量"、"调用成功率"。支持接口重调、批量重调功能。</w:t>
      </w:r>
    </w:p>
    <w:p>
      <w:pPr/>
      <w:r>
        <w:t>【1215 讨论】目前不支持重调、批量重调。触发流程重试，再重调接口。</w:t>
      </w:r>
    </w:p>
    <w:p>
      <w:pPr/>
      <w:r>
        <w:t>卡单预警列表：支持查看卡单实时、历史预警列表。支持导出卡单实时、历史预警数据。</w:t>
      </w:r>
    </w:p>
    <w:p>
      <w:pPr/>
      <w:r>
        <w:t>卡单预警生成：支持卡单预警生成，派发卡单预警指标任务。支持卡单预警任务工单流转处理。</w:t>
      </w:r>
    </w:p>
    <w:p>
      <w:pPr/>
      <w:r>
        <w:t>【1215 讨论】增加自动化异常检测的预警类型，增加预警工单 id 作为预警工单号。</w:t>
      </w:r>
    </w:p>
    <w:p>
      <w:pPr/>
      <w:r>
        <w:t>卡单运行监测分析：支持对卡单历史工单统计卡单处理时长，按业务/环节进行统计分析。</w:t>
      </w:r>
    </w:p>
    <w:p>
      <w:pPr/>
      <w:r>
        <w:t>【1215 讨论】当前不支持，需开发。基于历史工作台的数据进行统计分析。</w:t>
      </w:r>
    </w:p>
    <w:p>
      <w:pPr>
        <w:pStyle w:val="Heading4"/>
      </w:pPr>
      <w:r>
        <w:t>3.2.2.2  处理流程</w:t>
      </w:r>
    </w:p>
    <w:p>
      <w:pPr/>
      <w:r>
        <w:t>在途工单监测流程：</w:t>
      </w:r>
    </w:p>
    <w:p>
      <w:pPr/>
      <w:r>
        <w:t>1. 系统按业务类型分组查询在途工单</w:t>
      </w:r>
    </w:p>
    <w:p>
      <w:pPr/>
      <w:r>
        <w:t>2. 计算各业务类型的工单数量（在途/超时/即将超时/卡单）</w:t>
      </w:r>
    </w:p>
    <w:p>
      <w:pPr/>
      <w:r>
        <w:t>3. 对比阈值判断是否触发预警</w:t>
      </w:r>
    </w:p>
    <w:p>
      <w:pPr/>
      <w:r>
        <w:t>4. 在监测看板展示结果</w:t>
      </w:r>
    </w:p>
    <w:p>
      <w:pPr/>
      <w:r>
        <w:t>5. 用户点击钻取查看工单明细</w:t>
      </w:r>
    </w:p>
    <w:p>
      <w:pPr/>
      <w:r>
        <w:t>API 异常监测流程：</w:t>
      </w:r>
    </w:p>
    <w:p>
      <w:pPr/>
      <w:r>
        <w:t>1. 采集 API 调用日志数据</w:t>
      </w:r>
    </w:p>
    <w:p>
      <w:pPr/>
      <w:r>
        <w:t>2. 按接口分组统计调用量、成功数、失败数</w:t>
      </w:r>
    </w:p>
    <w:p>
      <w:pPr/>
      <w:r>
        <w:t>3. 计算成功率并判断是否低于阈值</w:t>
      </w:r>
    </w:p>
    <w:p>
      <w:pPr/>
      <w:r>
        <w:t>4. 展示异常接口列表</w:t>
      </w:r>
    </w:p>
    <w:p>
      <w:pPr/>
      <w:r>
        <w:t>5. 用户选择异常接口发起重调</w:t>
      </w:r>
    </w:p>
    <w:p>
      <w:pPr/>
      <w:r>
        <w:t>6. 系统记录重调日志到重调记录表</w:t>
      </w:r>
    </w:p>
    <w:p>
      <w:pPr/>
      <w:r>
        <w:t>【0313】接口调用明细记录新增工单 ID、响应体等显示，重调时增加标记位。新增"重调日志"表。</w:t>
      </w:r>
    </w:p>
    <w:p>
      <w:pPr/>
      <w:r>
        <w:t>【0313】重调要做权限控制，限定几个账号。</w:t>
      </w:r>
    </w:p>
    <w:p>
      <w:pPr/>
      <w:r>
        <w:t>卡单预警生成流程：</w:t>
      </w:r>
    </w:p>
    <w:p>
      <w:pPr/>
      <w:r>
        <w:t>1. 系统检测卡单规则触发条件</w:t>
      </w:r>
    </w:p>
    <w:p>
      <w:pPr/>
      <w:r>
        <w:t>2. 生成卡单预警事件</w:t>
      </w:r>
    </w:p>
    <w:p>
      <w:pPr/>
      <w:r>
        <w:t>3. 派发预警指标任务</w:t>
      </w:r>
    </w:p>
    <w:p>
      <w:pPr/>
      <w:r>
        <w:t>4. 生成预警工单并流转处理</w:t>
      </w:r>
    </w:p>
    <w:p>
      <w:pPr/>
      <w:r>
        <w:t>5. 运维人员处理预警工单</w:t>
      </w:r>
    </w:p>
    <w:p>
      <w:pPr/>
      <w:r>
        <w:t>6. 记录处理进度和结果</w:t>
      </w:r>
    </w:p>
    <w:p>
      <w:pPr/>
      <w:r>
        <w:t>7. 预警工单闭环后更新状态</w:t>
      </w:r>
    </w:p>
    <w:p>
      <w:pPr>
        <w:pStyle w:val="Heading4"/>
      </w:pPr>
      <w:r>
        <w:t>3.2.2.3  交互界面</w:t>
      </w:r>
    </w:p>
    <w:p>
      <w:pPr/>
      <w:r>
        <w:t>【页面参考】</w:t>
      </w:r>
    </w:p>
    <w:p>
      <w:pPr/>
      <w:r>
        <w:t>监测预警页面包含以下元素：</w:t>
      </w:r>
    </w:p>
    <w:p>
      <w:pPr/>
      <w:r>
        <w:t>1. 业务监测卡片：按业务类型显示在途/超时/即将超时/卡单数量</w:t>
      </w:r>
    </w:p>
    <w:p>
      <w:pPr/>
      <w:r>
        <w:t>2. API 异常监测表格：显示接口名称、调用总量、成功数、失败数、成功率</w:t>
      </w:r>
    </w:p>
    <w:p>
      <w:pPr/>
      <w:r>
        <w:t>3. 预警列表：显示预警 ID、预警类型、预警时间、处理状态</w:t>
      </w:r>
    </w:p>
    <w:p>
      <w:pPr/>
      <w:r>
        <w:t>4. 重调按钮：对异常接口发起重调</w:t>
      </w:r>
    </w:p>
    <w:p>
      <w:pPr/>
      <w:r>
        <w:t>5. 批量重调按钮：批量选择多个接口进行重调</w:t>
      </w:r>
    </w:p>
    <w:p>
      <w:pPr/>
      <w:r>
        <w:t>6. 导出按钮：导出预警数据</w:t>
      </w:r>
    </w:p>
    <w:p>
      <w:pPr/>
      <w:r>
        <w:t>【元素说明】</w:t>
      </w:r>
    </w:p>
    <w:p>
      <w:pPr/>
      <w:r>
        <w:t>- 业务卡片：点击钻取查看该业务类型的工单明细</w:t>
      </w:r>
    </w:p>
    <w:p>
      <w:pPr/>
      <w:r>
        <w:t>- 接口名称：显示接口完整名称，支持复制</w:t>
      </w:r>
    </w:p>
    <w:p>
      <w:pPr/>
      <w:r>
        <w:t>- 成功率：低于阈值时显示红色告警</w:t>
      </w:r>
    </w:p>
    <w:p>
      <w:pPr/>
      <w:r>
        <w:t>- 重调按钮：需权限控制，仅授权账号可见</w:t>
      </w:r>
    </w:p>
    <w:p>
      <w:pPr/>
      <w:r>
        <w:t>- 预警工单号：唯一标识，格式 YJ-YYYYMMDD-序号</w:t>
      </w:r>
    </w:p>
    <w:p>
      <w:pPr/>
      <w:r>
        <w:t>- 处理进度：显示当前处理环节和处理人</w:t>
      </w:r>
    </w:p>
    <w:p>
      <w:pPr>
        <w:pStyle w:val="Heading4"/>
      </w:pPr>
      <w:r>
        <w:t>3.2.2.4  数据规则</w:t>
      </w:r>
    </w:p>
    <w:p>
      <w:pPr/>
      <w:r>
        <w:t>在途工单数据：</w:t>
      </w:r>
    </w:p>
    <w:p>
      <w:pPr/>
      <w:r>
        <w:t>- 数据来源：工单表（work_order）</w:t>
      </w:r>
    </w:p>
    <w:p>
      <w:pPr/>
      <w:r>
        <w:t>- 字段映射：工单 ID、业务类型、当前状态、创建时间、超时时间、当前环节</w:t>
      </w:r>
    </w:p>
    <w:p>
      <w:pPr/>
      <w:r>
        <w:t>- 状态定义：0=待处理，1=在途，2=已完成，3=已超时，4=卡单</w:t>
      </w:r>
    </w:p>
    <w:p>
      <w:pPr/>
      <w:r>
        <w:t>- 超时计算：当前时间 - 创建时间 &gt; 考核超时时限</w:t>
      </w:r>
    </w:p>
    <w:p>
      <w:pPr/>
      <w:r>
        <w:t>API 调用数据：</w:t>
      </w:r>
    </w:p>
    <w:p>
      <w:pPr/>
      <w:r>
        <w:t>- 数据来源：API 调用日志表（api_call_log）</w:t>
      </w:r>
    </w:p>
    <w:p>
      <w:pPr/>
      <w:r>
        <w:t>- 字段映射：接口 ID、接口名称、调用时间、调用结果、响应时间、工单 ID、响应体</w:t>
      </w:r>
    </w:p>
    <w:p>
      <w:pPr/>
      <w:r>
        <w:t>- 成功定义：返回状态码 200 且响应体包含 success=true</w:t>
      </w:r>
    </w:p>
    <w:p>
      <w:pPr/>
      <w:r>
        <w:t>- 失败定义：返回状态码非 200 或响应体包含 error</w:t>
      </w:r>
    </w:p>
    <w:p>
      <w:pPr/>
      <w:r>
        <w:t>重调日志数据：</w:t>
      </w:r>
    </w:p>
    <w:p>
      <w:pPr/>
      <w:r>
        <w:t>- 数据来源：重调记录表（api_retry_log）</w:t>
      </w:r>
    </w:p>
    <w:p>
      <w:pPr/>
      <w:r>
        <w:t>- 字段映射：重调 ID、接口 ID、工单 ID、重调时间、重调结果、操作人、标记位</w:t>
      </w:r>
    </w:p>
    <w:p>
      <w:pPr/>
      <w:r>
        <w:t>- 标记位：0=首次调用，1=重调</w:t>
      </w:r>
    </w:p>
    <w:p>
      <w:pPr/>
      <w:r>
        <w:t>预警工单数据：</w:t>
      </w:r>
    </w:p>
    <w:p>
      <w:pPr/>
      <w:r>
        <w:t>- 数据来源：预警工单表（warning_work_order）</w:t>
      </w:r>
    </w:p>
    <w:p>
      <w:pPr/>
      <w:r>
        <w:t>- 字段映射：预警工单 ID、预警类型、预警时间、处理状态、处理人、处理进度、处理结果</w:t>
      </w:r>
    </w:p>
    <w:p>
      <w:pPr/>
      <w:r>
        <w:t>- 预警类型：1=在途工单超时，2=API 调用异常，3=卡单检测</w:t>
      </w:r>
    </w:p>
    <w:p>
      <w:pPr>
        <w:pStyle w:val="Heading3"/>
      </w:pPr>
      <w:r>
        <w:t>3.2.3  SRS_DYDZL_003 系统模块调用链追踪能力 - 中优先级</w:t>
      </w:r>
    </w:p>
    <w:p>
      <w:pPr/>
      <w:r>
        <w:t>负责人：夏雷明</w:t>
      </w:r>
    </w:p>
    <w:p>
      <w:pPr>
        <w:pStyle w:val="Heading4"/>
      </w:pPr>
      <w:r>
        <w:t>3.2.3.1  功能概述</w:t>
      </w:r>
    </w:p>
    <w:p>
      <w:pPr/>
      <w:r>
        <w:t>系统模块调用链跟踪：支持对系统模块增加探针的方式接入调用链监控模块，对系统模块的异常日志进行收集。支持呈现服务调用拓扑、服务调用链跟踪信息及服务当前健康状态。</w:t>
      </w:r>
    </w:p>
    <w:p>
      <w:pPr/>
      <w:r>
        <w:t>系统模块性能瓶颈分析：支持新建性能采样任务。支持根据采样任务列表展现对应的采样数据，选择采样数据呈现其调用链，根据对应的端点进行分析并呈现分析结果。</w:t>
      </w:r>
    </w:p>
    <w:p>
      <w:pPr/>
      <w:r>
        <w:t>系统模块接口指标监控：支持指标监控，包括"服务名称"、"请求成功率"、"服务负载"、"响应时长"等统计指标，指标支持钻取。</w:t>
      </w:r>
    </w:p>
    <w:p>
      <w:pPr/>
      <w:r>
        <w:t>系统模块接口指标预警规则管理：支持预警规则管理，可对预警任务进行增删改并支持展示"预警名称"、"预警描述"、"指标名称"、"指标阈值"等信息。</w:t>
      </w:r>
    </w:p>
    <w:p>
      <w:pPr/>
      <w:r>
        <w:t>系统模块接口指标预警生成：支持根据系统模块接口指标预警配置生成对应的预警。</w:t>
      </w:r>
    </w:p>
    <w:p>
      <w:pPr/>
      <w:r>
        <w:t>系统模块接口指标预警列表：支持查看系统模块接口指标实时预警列表。支持查看历史预警列表。支持导出实时预警数据。</w:t>
      </w:r>
    </w:p>
    <w:p>
      <w:pPr/>
      <w:r>
        <w:t>系统模块接口指标预警处理：支持对实时预警发起跟踪处理。支持对预警处理进度记录。</w:t>
      </w:r>
    </w:p>
    <w:p>
      <w:pPr/>
      <w:r>
        <w:t>【1215 讨论】当前不支持，需开发。要支持预警类型新增及发到预警台。支持钻取的要加个菜单。-- 丁其真，靳靖</w:t>
      </w:r>
    </w:p>
    <w:p>
      <w:pPr>
        <w:pStyle w:val="Heading4"/>
      </w:pPr>
      <w:r>
        <w:t>3.2.3.2  处理流程</w:t>
      </w:r>
    </w:p>
    <w:p>
      <w:pPr/>
      <w:r>
        <w:t>调用链跟踪流程：</w:t>
      </w:r>
    </w:p>
    <w:p>
      <w:pPr/>
      <w:r>
        <w:t>1. 在系统模块中部署探针</w:t>
      </w:r>
    </w:p>
    <w:p>
      <w:pPr/>
      <w:r>
        <w:t>2. 探针采集服务调用数据</w:t>
      </w:r>
    </w:p>
    <w:p>
      <w:pPr/>
      <w:r>
        <w:t>3. 将调用数据发送到调用链监控模块</w:t>
      </w:r>
    </w:p>
    <w:p>
      <w:pPr/>
      <w:r>
        <w:t>4. 构建服务调用拓扑图</w:t>
      </w:r>
    </w:p>
    <w:p>
      <w:pPr/>
      <w:r>
        <w:t>5. 跟踪单次请求的完整调用链</w:t>
      </w:r>
    </w:p>
    <w:p>
      <w:pPr/>
      <w:r>
        <w:t>6. 分析服务健康状态</w:t>
      </w:r>
    </w:p>
    <w:p>
      <w:pPr/>
      <w:r>
        <w:t>7. 展示调用链跟踪信息</w:t>
      </w:r>
    </w:p>
    <w:p>
      <w:pPr/>
      <w:r>
        <w:t>性能瓶颈分析流程：</w:t>
      </w:r>
    </w:p>
    <w:p>
      <w:pPr/>
      <w:r>
        <w:t>1. 用户创建性能采样任务</w:t>
      </w:r>
    </w:p>
    <w:p>
      <w:pPr/>
      <w:r>
        <w:t>2. 系统按配置采集性能数据</w:t>
      </w:r>
    </w:p>
    <w:p>
      <w:pPr/>
      <w:r>
        <w:t>3. 展示采样任务列表</w:t>
      </w:r>
    </w:p>
    <w:p>
      <w:pPr/>
      <w:r>
        <w:t>4. 用户选择采样数据查看调用链</w:t>
      </w:r>
    </w:p>
    <w:p>
      <w:pPr/>
      <w:r>
        <w:t>5. 系统分析端点性能</w:t>
      </w:r>
    </w:p>
    <w:p>
      <w:pPr/>
      <w:r>
        <w:t>6. 呈现分析结果（慢调用、瓶颈点）</w:t>
      </w:r>
    </w:p>
    <w:p>
      <w:pPr/>
      <w:r>
        <w:t>指标预警流程：</w:t>
      </w:r>
    </w:p>
    <w:p>
      <w:pPr/>
      <w:r>
        <w:t>1. 配置预警规则（指标名称、阈值）</w:t>
      </w:r>
    </w:p>
    <w:p>
      <w:pPr/>
      <w:r>
        <w:t>2. 系统实时监控指标数据</w:t>
      </w:r>
    </w:p>
    <w:p>
      <w:pPr/>
      <w:r>
        <w:t>3. 指标超过阈值时生成预警</w:t>
      </w:r>
    </w:p>
    <w:p>
      <w:pPr/>
      <w:r>
        <w:t>4. 展示预警列表（实时/历史）</w:t>
      </w:r>
    </w:p>
    <w:p>
      <w:pPr/>
      <w:r>
        <w:t>5. 用户对预警发起跟踪处理</w:t>
      </w:r>
    </w:p>
    <w:p>
      <w:pPr/>
      <w:r>
        <w:t>6. 记录处理进度</w:t>
      </w:r>
    </w:p>
    <w:p>
      <w:pPr/>
      <w:r>
        <w:t>【夏雷明】支持预警类型新增及发到预警台。</w:t>
      </w:r>
    </w:p>
    <w:p>
      <w:pPr>
        <w:pStyle w:val="Heading4"/>
      </w:pPr>
      <w:r>
        <w:t>3.2.3.3  交互界面</w:t>
      </w:r>
    </w:p>
    <w:p>
      <w:pPr/>
      <w:r>
        <w:t>【页面参考】</w:t>
      </w:r>
    </w:p>
    <w:p>
      <w:pPr/>
      <w:r>
        <w:t>调用链追踪页面包含以下元素：</w:t>
      </w:r>
    </w:p>
    <w:p>
      <w:pPr/>
      <w:r>
        <w:t>1. 服务调用拓扑图：显示服务之间的调用关系</w:t>
      </w:r>
    </w:p>
    <w:p>
      <w:pPr/>
      <w:r>
        <w:t>2. 调用链详情：显示单次请求的完整调用路径</w:t>
      </w:r>
    </w:p>
    <w:p>
      <w:pPr/>
      <w:r>
        <w:t>3. 服务健康状态卡片：显示服务名称、状态、负载</w:t>
      </w:r>
    </w:p>
    <w:p>
      <w:pPr/>
      <w:r>
        <w:t>4. 性能采样任务列表：显示任务名称、创建时间、状态</w:t>
      </w:r>
    </w:p>
    <w:p>
      <w:pPr/>
      <w:r>
        <w:t>5. 指标监控表格：显示服务名称、请求成功率、服务负载、响应时长</w:t>
      </w:r>
    </w:p>
    <w:p>
      <w:pPr/>
      <w:r>
        <w:t>6. 预警规则管理表格：显示预警名称、指标名称、阈值</w:t>
      </w:r>
    </w:p>
    <w:p>
      <w:pPr/>
      <w:r>
        <w:t>7. 预警列表：显示预警名称、预警时间、处理状态</w:t>
      </w:r>
    </w:p>
    <w:p>
      <w:pPr/>
      <w:r>
        <w:t>【元素说明】</w:t>
      </w:r>
    </w:p>
    <w:p>
      <w:pPr/>
      <w:r>
        <w:t>- 拓扑图节点：点击查看详情，支持钻取</w:t>
      </w:r>
    </w:p>
    <w:p>
      <w:pPr/>
      <w:r>
        <w:t>- 调用链时间轴：显示每个环节的耗时</w:t>
      </w:r>
    </w:p>
    <w:p>
      <w:pPr/>
      <w:r>
        <w:t>- 健康状态：绿色=正常，黄色=警告，红色=异常</w:t>
      </w:r>
    </w:p>
    <w:p>
      <w:pPr/>
      <w:r>
        <w:t>- 指标钻取：点击指标值查看历史趋势</w:t>
      </w:r>
    </w:p>
    <w:p>
      <w:pPr/>
      <w:r>
        <w:t>- 预警类型选择器：新增预警时选择类型</w:t>
      </w:r>
    </w:p>
    <w:p>
      <w:pPr>
        <w:pStyle w:val="Heading4"/>
      </w:pPr>
      <w:r>
        <w:t>3.2.3.4  数据规则</w:t>
      </w:r>
    </w:p>
    <w:p>
      <w:pPr/>
      <w:r>
        <w:t>调用链数据：</w:t>
      </w:r>
    </w:p>
    <w:p>
      <w:pPr/>
      <w:r>
        <w:t>- 数据来源：调用链监控表（trace_span）</w:t>
      </w:r>
    </w:p>
    <w:p>
      <w:pPr/>
      <w:r>
        <w:t>- 字段映射：TraceID、SpanID、服务名称、端点、耗时、状态、时间戳</w:t>
      </w:r>
    </w:p>
    <w:p>
      <w:pPr/>
      <w:r>
        <w:t>- 关联关系：通过 TraceID 关联同一次请求的所有 Span</w:t>
      </w:r>
    </w:p>
    <w:p>
      <w:pPr/>
      <w:r>
        <w:t>性能采样数据：</w:t>
      </w:r>
    </w:p>
    <w:p>
      <w:pPr/>
      <w:r>
        <w:t>- 数据来源：性能采样表（performance_sample）</w:t>
      </w:r>
    </w:p>
    <w:p>
      <w:pPr/>
      <w:r>
        <w:t>- 字段映射：采样 ID、任务 ID、端点、响应时间、CPU 使用率、内存使用率</w:t>
      </w:r>
    </w:p>
    <w:p>
      <w:pPr/>
      <w:r>
        <w:t>- 采样频率：默认每秒 1 次，支持自定义</w:t>
      </w:r>
    </w:p>
    <w:p>
      <w:pPr/>
      <w:r>
        <w:t>指标监控数据：</w:t>
      </w:r>
    </w:p>
    <w:p>
      <w:pPr/>
      <w:r>
        <w:t>- 数据来源：服务指标表（service_metric）</w:t>
      </w:r>
    </w:p>
    <w:p>
      <w:pPr/>
      <w:r>
        <w:t>- 字段映射：服务 ID、服务名称、请求数、成功数、失败数、平均响应时间、当前负载</w:t>
      </w:r>
    </w:p>
    <w:p>
      <w:pPr/>
      <w:r>
        <w:t>- 计算逻辑：成功率 = 成功数/请求数*100%，负载 = 当前请求数/最大请求数*100%</w:t>
      </w:r>
    </w:p>
    <w:p>
      <w:pPr/>
      <w:r>
        <w:t>预警数据：</w:t>
      </w:r>
    </w:p>
    <w:p>
      <w:pPr/>
      <w:r>
        <w:t>- 数据来源：预警表（system_warning）</w:t>
      </w:r>
    </w:p>
    <w:p>
      <w:pPr/>
      <w:r>
        <w:t>- 字段映射：预警 ID、预警名称、预警描述、指标名称、指标阈值、预警时间、处理状态</w:t>
      </w:r>
    </w:p>
    <w:p>
      <w:pPr/>
      <w:r>
        <w:t>- 预警类型：1=成功率告警，2=响应时长告警，3=负载告警</w:t>
      </w:r>
    </w:p>
    <w:p>
      <w:pPr>
        <w:pStyle w:val="Heading3"/>
      </w:pPr>
      <w:r>
        <w:t>3.2.4  SRS_YWKTZB_004 业务开通指标分析及预警能力 - 中优先级</w:t>
      </w:r>
    </w:p>
    <w:p>
      <w:pPr/>
      <w:r>
        <w:t>负责人：丁其真</w:t>
      </w:r>
    </w:p>
    <w:p>
      <w:pPr>
        <w:pStyle w:val="Heading4"/>
      </w:pPr>
      <w:r>
        <w:t>3.2.4.1  功能概述</w:t>
      </w:r>
    </w:p>
    <w:p>
      <w:pPr/>
      <w:r>
        <w:t>指标概览：支持提供指标数据查询、预警情况统计能力。</w:t>
      </w:r>
    </w:p>
    <w:p>
      <w:pPr/>
      <w:r>
        <w:t>指标管理：支持业务指标定义的可视化配置，通过图形化界面定制指标定义和汇总方式。</w:t>
      </w:r>
    </w:p>
    <w:p>
      <w:pPr/>
      <w:r>
        <w:t>指标预警规则管理：支持对定义的业务指标设置阈值，对重点指标进行监控。支持指标预警规则列表查询，可根据"预警编码"、"预警名称"查询，支持模糊查询。支持指标预警规则新增、编辑、删除等操作。</w:t>
      </w:r>
    </w:p>
    <w:p>
      <w:pPr/>
      <w:r>
        <w:t>指标预警生成：支持根据设置的预警配置，生成对应的预警。</w:t>
      </w:r>
    </w:p>
    <w:p>
      <w:pPr/>
      <w:r>
        <w:t>指标预警列表：支持查看指标实时预警、历史预警记录。支持导出指标实时预警数据。</w:t>
      </w:r>
    </w:p>
    <w:p>
      <w:pPr/>
      <w:r>
        <w:t>指标预警处理：支持对业务开通指标实时预警发起跟踪处理。支持对预警处理进度记录。支持对预警处理结果记录。支持查看预警处理记录。</w:t>
      </w:r>
    </w:p>
    <w:p>
      <w:pPr/>
      <w:r>
        <w:t>新增"撤单重录"和"考核超时时限"字段：支持在订单管理界面展示"是否撤单重录"、"首次派单时间"、"考核超时时限"，并支持工单导出。</w:t>
      </w:r>
    </w:p>
    <w:p>
      <w:pPr/>
      <w:r>
        <w:t>【1215 讨论】当前不支持，需开发。需要整合。</w:t>
      </w:r>
    </w:p>
    <w:p>
      <w:pPr/>
      <w:r>
        <w:t>【0320】测试环境好了，指标触发预警的还没做。-- 丁其真</w:t>
      </w:r>
    </w:p>
    <w:p>
      <w:pPr>
        <w:pStyle w:val="Heading4"/>
      </w:pPr>
      <w:r>
        <w:t>3.2.4.2  处理流程</w:t>
      </w:r>
    </w:p>
    <w:p>
      <w:pPr/>
      <w:r>
        <w:t>指标配置流程：</w:t>
      </w:r>
    </w:p>
    <w:p>
      <w:pPr/>
      <w:r>
        <w:t>1. 用户进入指标管理页面</w:t>
      </w:r>
    </w:p>
    <w:p>
      <w:pPr/>
      <w:r>
        <w:t>2. 新增业务指标定义</w:t>
      </w:r>
    </w:p>
    <w:p>
      <w:pPr/>
      <w:r>
        <w:t>3. 配置指标计算公式和汇总方式</w:t>
      </w:r>
    </w:p>
    <w:p>
      <w:pPr/>
      <w:r>
        <w:t>4. 设置指标预警阈值</w:t>
      </w:r>
    </w:p>
    <w:p>
      <w:pPr/>
      <w:r>
        <w:t>5. 保存指标配置</w:t>
      </w:r>
    </w:p>
    <w:p>
      <w:pPr/>
      <w:r>
        <w:t>6. 系统按配置采集和计算指标</w:t>
      </w:r>
    </w:p>
    <w:p>
      <w:pPr/>
      <w:r>
        <w:t>指标预警流程：</w:t>
      </w:r>
    </w:p>
    <w:p>
      <w:pPr/>
      <w:r>
        <w:t>1. 系统实时监控业务指标</w:t>
      </w:r>
    </w:p>
    <w:p>
      <w:pPr/>
      <w:r>
        <w:t>2. 指标超过阈值时生成预警</w:t>
      </w:r>
    </w:p>
    <w:p>
      <w:pPr/>
      <w:r>
        <w:t>3. 展示预警列表（实时/历史）</w:t>
      </w:r>
    </w:p>
    <w:p>
      <w:pPr/>
      <w:r>
        <w:t>4. 用户查看预警详情</w:t>
      </w:r>
    </w:p>
    <w:p>
      <w:pPr/>
      <w:r>
        <w:t>5. 发起预警跟踪处理</w:t>
      </w:r>
    </w:p>
    <w:p>
      <w:pPr/>
      <w:r>
        <w:t>6. 记录处理进度和结果</w:t>
      </w:r>
    </w:p>
    <w:p>
      <w:pPr/>
      <w:r>
        <w:t>7. 预警闭环后更新状态</w:t>
      </w:r>
    </w:p>
    <w:p>
      <w:pPr/>
      <w:r>
        <w:t>订单字段展示流程：</w:t>
      </w:r>
    </w:p>
    <w:p>
      <w:pPr/>
      <w:r>
        <w:t>1. 查询订单数据</w:t>
      </w:r>
    </w:p>
    <w:p>
      <w:pPr/>
      <w:r>
        <w:t>2. 获取"是否撤单重录"标识</w:t>
      </w:r>
    </w:p>
    <w:p>
      <w:pPr/>
      <w:r>
        <w:t>3. 获取"首次派单时间"</w:t>
      </w:r>
    </w:p>
    <w:p>
      <w:pPr/>
      <w:r>
        <w:t>4. 计算"考核超时时限"</w:t>
      </w:r>
    </w:p>
    <w:p>
      <w:pPr/>
      <w:r>
        <w:t>5. 在订单管理界面展示</w:t>
      </w:r>
    </w:p>
    <w:p>
      <w:pPr/>
      <w:r>
        <w:t>6. 支持工单导出（包含新增字段）</w:t>
      </w:r>
    </w:p>
    <w:p>
      <w:pPr/>
      <w:r>
        <w:t>【1215 讨论】当前不支持，需开发。需要整合。</w:t>
      </w:r>
    </w:p>
    <w:p>
      <w:pPr>
        <w:pStyle w:val="Heading4"/>
      </w:pPr>
      <w:r>
        <w:t>3.2.4.3  交互界面</w:t>
      </w:r>
    </w:p>
    <w:p>
      <w:pPr/>
      <w:r>
        <w:t>【页面参考】</w:t>
      </w:r>
    </w:p>
    <w:p>
      <w:pPr/>
      <w:r>
        <w:t>指标分析页面包含以下元素：</w:t>
      </w:r>
    </w:p>
    <w:p>
      <w:pPr/>
      <w:r>
        <w:t>1. 指标概览卡片：显示关键指标值和预警数量</w:t>
      </w:r>
    </w:p>
    <w:p>
      <w:pPr/>
      <w:r>
        <w:t>2. 指标管理表格：显示指标名称、定义、计算公式、预警阈值</w:t>
      </w:r>
    </w:p>
    <w:p>
      <w:pPr/>
      <w:r>
        <w:t>3. 预警规则查询框：支持按预警编码、预警名称模糊查询</w:t>
      </w:r>
    </w:p>
    <w:p>
      <w:pPr/>
      <w:r>
        <w:t>4. 预警列表：显示预警编码、预警名称、预警时间、处理状态</w:t>
      </w:r>
    </w:p>
    <w:p>
      <w:pPr/>
      <w:r>
        <w:t>5. 订单管理表格：显示工单 ID、是否撤单重录、首次派单时间、考核超时时限</w:t>
      </w:r>
    </w:p>
    <w:p>
      <w:pPr/>
      <w:r>
        <w:t>6. 导出按钮：导出工单数据</w:t>
      </w:r>
    </w:p>
    <w:p>
      <w:pPr/>
      <w:r>
        <w:t>【元素说明】</w:t>
      </w:r>
    </w:p>
    <w:p>
      <w:pPr/>
      <w:r>
        <w:t>- 指标卡片：点击钻取查看指标趋势</w:t>
      </w:r>
    </w:p>
    <w:p>
      <w:pPr/>
      <w:r>
        <w:t>- 指标定义编辑器：图形化配置指标计算逻辑</w:t>
      </w:r>
    </w:p>
    <w:p>
      <w:pPr/>
      <w:r>
        <w:t>- 阈值输入框：设置预警触发阈值</w:t>
      </w:r>
    </w:p>
    <w:p>
      <w:pPr/>
      <w:r>
        <w:t>- 预警编码：唯一标识，格式 ZB-YJ-序号</w:t>
      </w:r>
    </w:p>
    <w:p>
      <w:pPr/>
      <w:r>
        <w:t>- 是否撤单重录：是/否标识</w:t>
      </w:r>
    </w:p>
    <w:p>
      <w:pPr/>
      <w:r>
        <w:t>- 首次派单时间：格式 YYYY-MM-DD HH:mm:ss</w:t>
      </w:r>
    </w:p>
    <w:p>
      <w:pPr/>
      <w:r>
        <w:t>- 考核超时时限：单位小时</w:t>
      </w:r>
    </w:p>
    <w:p>
      <w:pPr>
        <w:pStyle w:val="Heading4"/>
      </w:pPr>
      <w:r>
        <w:t>3.2.4.4  数据规则</w:t>
      </w:r>
    </w:p>
    <w:p>
      <w:pPr/>
      <w:r>
        <w:t>业务指标数据：</w:t>
      </w:r>
    </w:p>
    <w:p>
      <w:pPr/>
      <w:r>
        <w:t>- 数据来源：业务指标表（business_metric）</w:t>
      </w:r>
    </w:p>
    <w:p>
      <w:pPr/>
      <w:r>
        <w:t>- 字段映射：指标 ID、指标名称、指标定义、计算公式、汇总方式、预警阈值</w:t>
      </w:r>
    </w:p>
    <w:p>
      <w:pPr/>
      <w:r>
        <w:t>- 计算频率：默认每小时计算一次，支持自定义</w:t>
      </w:r>
    </w:p>
    <w:p>
      <w:pPr/>
      <w:r>
        <w:t>指标预警数据：</w:t>
      </w:r>
    </w:p>
    <w:p>
      <w:pPr/>
      <w:r>
        <w:t>- 数据来源：指标预警表（metric_warning）</w:t>
      </w:r>
    </w:p>
    <w:p>
      <w:pPr/>
      <w:r>
        <w:t>- 字段映射：预警 ID、预警编码、预警名称、指标 ID、指标值、阈值、预警时间、处理状态、处理进度、处理结果</w:t>
      </w:r>
    </w:p>
    <w:p>
      <w:pPr/>
      <w:r>
        <w:t>- 预警级别：1=一般，2=重要，3=紧急</w:t>
      </w:r>
    </w:p>
    <w:p>
      <w:pPr/>
      <w:r>
        <w:t>订单扩展字段：</w:t>
      </w:r>
    </w:p>
    <w:p>
      <w:pPr/>
      <w:r>
        <w:t>- 数据来源：工单表（work_order）扩展字段</w:t>
      </w:r>
    </w:p>
    <w:p>
      <w:pPr/>
      <w:r>
        <w:t>- 字段映射：工单 ID、是否撤单重录（0=否，1=是）、首次派单时间、考核超时时限</w:t>
      </w:r>
    </w:p>
    <w:p>
      <w:pPr/>
      <w:r>
        <w:t>- 计算逻辑：考核超时时限 = 要求完成时间 - 首次派单时间</w:t>
      </w:r>
    </w:p>
    <w:p>
      <w:pPr>
        <w:pStyle w:val="Heading3"/>
      </w:pPr>
      <w:r>
        <w:t>3.2.5  SRS_TMHSG_005 透明化上报管控能力 - 中优先级</w:t>
      </w:r>
    </w:p>
    <w:p>
      <w:pPr/>
      <w:r>
        <w:t>负责人：丁其真</w:t>
      </w:r>
    </w:p>
    <w:p>
      <w:pPr>
        <w:pStyle w:val="Heading4"/>
      </w:pPr>
      <w:r>
        <w:t>3.2.5.1  功能概述</w:t>
      </w:r>
    </w:p>
    <w:p>
      <w:pPr/>
      <w:r>
        <w:t>概览统计：支持统计"实时上报失败次数"、"跨省工单透明化失败次数"、"支持业务差异对账天数"、"支持集团通知重采次数"、"支持文件上报失败次数"等上报指标</w:t>
      </w:r>
    </w:p>
    <w:p>
      <w:pPr/>
      <w:r>
        <w:t>多业务综合实时上报监测：支持查看实时上报失败次数统计，进入上报监控看板呈现在实时上报失败次数，并支持钻取查看明细功能。</w:t>
      </w:r>
    </w:p>
    <w:p>
      <w:pPr/>
      <w:r>
        <w:t>多业务综合文件上报监测：支持查看文件上报失败次数统计，进入上报监控看板呈现在文件上报失败次数，并支持钻取查看明细功能。</w:t>
      </w:r>
    </w:p>
    <w:p>
      <w:pPr/>
      <w:r>
        <w:t>多业务综合对账监测：支持查看业务对账监测，进入上报监控看板呈现业务对账差异天数，并支持钻取查看明细功能。</w:t>
      </w:r>
    </w:p>
    <w:p>
      <w:pPr/>
      <w:r>
        <w:t>多业务综合上报重采监测：支持查看集团通知重采次数统计和钻取查看明细功能</w:t>
      </w:r>
    </w:p>
    <w:p>
      <w:pPr/>
      <w:r>
        <w:t>上报规则配置管理：支持对上报规则管理，包含规则新增、编辑、删除等功能。</w:t>
      </w:r>
    </w:p>
    <w:p>
      <w:pPr/>
      <w:r>
        <w:t>上报预警生成：支持数据上报异常情况自动生成预警事件，发送到预警管理模块，支持运维人员对预警进行处理。</w:t>
      </w:r>
    </w:p>
    <w:p>
      <w:pPr/>
      <w:r>
        <w:t>上报预警列表：支持查看、导出数据上报预警实时、历史数据列表功能。</w:t>
      </w:r>
    </w:p>
    <w:p>
      <w:pPr/>
      <w:r>
        <w:t>上报预警处理：支持对实时上报预警发起跟踪处理，包含处理进度记录、处理结果记录等功能。</w:t>
      </w:r>
    </w:p>
    <w:p>
      <w:pPr/>
      <w:r>
        <w:t>上报监测分析：支持对上报预警处理时长统计。支持对上报预警按照原因进行分类统计。支持对上报预警问题按照业务、系统及接口异常类型分析根因。</w:t>
      </w:r>
    </w:p>
    <w:p>
      <w:pPr/>
      <w:r>
        <w:t>【1215 讨论】标黄色的当前不支持，需开发。6 为上报预警规则配置。</w:t>
      </w:r>
    </w:p>
    <w:p>
      <w:pPr/>
      <w:r>
        <w:t>【0313】需要补全字段，写个 SQL，支持对上报预警问题进行分类统计</w:t>
      </w:r>
    </w:p>
    <w:p>
      <w:pPr/>
      <w:r>
        <w:t>【0320】字段已补全，需要写个 SQL。-- 丁其真</w:t>
      </w:r>
    </w:p>
    <w:p>
      <w:pPr>
        <w:pStyle w:val="Heading4"/>
      </w:pPr>
      <w:r>
        <w:t>3.2.5.2  处理流程</w:t>
      </w:r>
    </w:p>
    <w:p>
      <w:pPr/>
      <w:r>
        <w:t>上报监测流程：</w:t>
      </w:r>
    </w:p>
    <w:p>
      <w:pPr/>
      <w:r>
        <w:t>1. 系统采集上报数据（实时上报、文件上报、跨省工单）</w:t>
      </w:r>
    </w:p>
    <w:p>
      <w:pPr/>
      <w:r>
        <w:t>2. 统计上报失败次数</w:t>
      </w:r>
    </w:p>
    <w:p>
      <w:pPr/>
      <w:r>
        <w:t>3. 计算业务对账差异天数</w:t>
      </w:r>
    </w:p>
    <w:p>
      <w:pPr/>
      <w:r>
        <w:t>4. 统计集团通知重采次数</w:t>
      </w:r>
    </w:p>
    <w:p>
      <w:pPr/>
      <w:r>
        <w:t>5. 在上报监控看板展示</w:t>
      </w:r>
    </w:p>
    <w:p>
      <w:pPr/>
      <w:r>
        <w:t>6. 支持钻取查看明细数据</w:t>
      </w:r>
    </w:p>
    <w:p>
      <w:pPr/>
      <w:r>
        <w:t>上报预警流程：</w:t>
      </w:r>
    </w:p>
    <w:p>
      <w:pPr/>
      <w:r>
        <w:t>1. 配置上报规则（规则名称、规则条件）</w:t>
      </w:r>
    </w:p>
    <w:p>
      <w:pPr/>
      <w:r>
        <w:t>2. 系统检测上报异常</w:t>
      </w:r>
    </w:p>
    <w:p>
      <w:pPr/>
      <w:r>
        <w:t>3. 自动生成预警事件</w:t>
      </w:r>
    </w:p>
    <w:p>
      <w:pPr/>
      <w:r>
        <w:t>4. 发送到预警管理模块</w:t>
      </w:r>
    </w:p>
    <w:p>
      <w:pPr/>
      <w:r>
        <w:t>5. 运维人员处理预警</w:t>
      </w:r>
    </w:p>
    <w:p>
      <w:pPr/>
      <w:r>
        <w:t>6. 记录处理进度和结果</w:t>
      </w:r>
    </w:p>
    <w:p>
      <w:pPr/>
      <w:r>
        <w:t>7. 预警闭环</w:t>
      </w:r>
    </w:p>
    <w:p>
      <w:pPr/>
      <w:r>
        <w:t>上报分析流程：</w:t>
      </w:r>
    </w:p>
    <w:p>
      <w:pPr/>
      <w:r>
        <w:t>1. 查询历史预警数据</w:t>
      </w:r>
    </w:p>
    <w:p>
      <w:pPr/>
      <w:r>
        <w:t>2. 统计预警处理时长</w:t>
      </w:r>
    </w:p>
    <w:p>
      <w:pPr/>
      <w:r>
        <w:t>3. 按原因分类统计预警数量</w:t>
      </w:r>
    </w:p>
    <w:p>
      <w:pPr/>
      <w:r>
        <w:t>4. 按业务/系统/接口异常类型分析根因</w:t>
      </w:r>
    </w:p>
    <w:p>
      <w:pPr/>
      <w:r>
        <w:t>5. 展示分析结果</w:t>
      </w:r>
    </w:p>
    <w:p>
      <w:pPr/>
      <w:r>
        <w:t>【0313】需要补全字段，写个 SQL，支持对上报预警问题进行分类统计</w:t>
      </w:r>
    </w:p>
    <w:p>
      <w:pPr/>
      <w:r>
        <w:t>【0320】字段已补全，需要写个 SQL。</w:t>
      </w:r>
    </w:p>
    <w:p>
      <w:pPr>
        <w:pStyle w:val="Heading4"/>
      </w:pPr>
      <w:r>
        <w:t>3.2.5.3  交互界面</w:t>
      </w:r>
    </w:p>
    <w:p>
      <w:pPr/>
      <w:r>
        <w:t>【页面参考】</w:t>
      </w:r>
    </w:p>
    <w:p>
      <w:pPr/>
      <w:r>
        <w:t>上报管控页面包含以下元素：</w:t>
      </w:r>
    </w:p>
    <w:p>
      <w:pPr/>
      <w:r>
        <w:t>1. 概览统计卡片：显示实时上报失败次数、跨省工单失败次数、对账差异天数、重采次数、文件上报失败次数</w:t>
      </w:r>
    </w:p>
    <w:p>
      <w:pPr/>
      <w:r>
        <w:t>2. 上报监控看板：展示实时上报失败、文件上报失败、对账监测、重采监测</w:t>
      </w:r>
    </w:p>
    <w:p>
      <w:pPr/>
      <w:r>
        <w:t>3. 上报规则管理表格：显示规则名称、规则条件、生效状态</w:t>
      </w:r>
    </w:p>
    <w:p>
      <w:pPr/>
      <w:r>
        <w:t>4. 上报预警列表：显示预警 ID、预警类型、预警时间、处理状态</w:t>
      </w:r>
    </w:p>
    <w:p>
      <w:pPr/>
      <w:r>
        <w:t>5. 上报监测分析图表：按原因分类的预警数量统计、处理时长统计</w:t>
      </w:r>
    </w:p>
    <w:p>
      <w:pPr/>
      <w:r>
        <w:t>6. 钻取按钮：查看明细数据</w:t>
      </w:r>
    </w:p>
    <w:p>
      <w:pPr/>
      <w:r>
        <w:t>7. 导出按钮：导出预警数据</w:t>
      </w:r>
    </w:p>
    <w:p>
      <w:pPr/>
      <w:r>
        <w:t>【元素说明】</w:t>
      </w:r>
    </w:p>
    <w:p>
      <w:pPr/>
      <w:r>
        <w:t>- 统计卡片：点击钻取查看对应类型的明细</w:t>
      </w:r>
    </w:p>
    <w:p>
      <w:pPr/>
      <w:r>
        <w:t>- 监控看板：实时刷新，显示最新上报状态</w:t>
      </w:r>
    </w:p>
    <w:p>
      <w:pPr/>
      <w:r>
        <w:t>- 规则条件编辑器：配置上报规则的触发条件</w:t>
      </w:r>
    </w:p>
    <w:p>
      <w:pPr/>
      <w:r>
        <w:t>- 预警类型：1=实时上报失败，2=文件上报失败，3=对账差异，4=重采通知</w:t>
      </w:r>
    </w:p>
    <w:p>
      <w:pPr/>
      <w:r>
        <w:t>- 原因分类：系统异常、接口异常、数据异常、网络异常</w:t>
      </w:r>
    </w:p>
    <w:p>
      <w:pPr/>
      <w:r>
        <w:t>- 根因分析：按业务、系统、接口类型分组展示</w:t>
      </w:r>
    </w:p>
    <w:p>
      <w:pPr>
        <w:pStyle w:val="Heading4"/>
      </w:pPr>
      <w:r>
        <w:t>3.2.5.4  数据规则</w:t>
      </w:r>
    </w:p>
    <w:p>
      <w:pPr/>
      <w:r>
        <w:t>上报数据：</w:t>
      </w:r>
    </w:p>
    <w:p>
      <w:pPr/>
      <w:r>
        <w:t>- 数据来源：上报记录表（report_record）</w:t>
      </w:r>
    </w:p>
    <w:p>
      <w:pPr/>
      <w:r>
        <w:t>- 字段映射：上报 ID、上报类型、上报时间、上报结果、失败原因、业务类型</w:t>
      </w:r>
    </w:p>
    <w:p>
      <w:pPr/>
      <w:r>
        <w:t>- 上报类型：1=实时上报，2=文件上报，3=跨省工单</w:t>
      </w:r>
    </w:p>
    <w:p>
      <w:pPr/>
      <w:r>
        <w:t>- 失败原因：系统异常、接口超时、数据格式错误、网络异常</w:t>
      </w:r>
    </w:p>
    <w:p>
      <w:pPr/>
      <w:r>
        <w:t>对账数据：</w:t>
      </w:r>
    </w:p>
    <w:p>
      <w:pPr/>
      <w:r>
        <w:t>- 数据来源：对账记录表（reconciliation_record）</w:t>
      </w:r>
    </w:p>
    <w:p>
      <w:pPr/>
      <w:r>
        <w:t>- 字段映射：对账 ID、业务类型、对账日期、差异数量、差异天数</w:t>
      </w:r>
    </w:p>
    <w:p>
      <w:pPr/>
      <w:r>
        <w:t>- 差异计算：本地数据量 - 集团数据量</w:t>
      </w:r>
    </w:p>
    <w:p>
      <w:pPr/>
      <w:r>
        <w:t>上报预警数据：</w:t>
      </w:r>
    </w:p>
    <w:p>
      <w:pPr/>
      <w:r>
        <w:t>- 数据来源：上报预警表（report_warning）</w:t>
      </w:r>
    </w:p>
    <w:p>
      <w:pPr/>
      <w:r>
        <w:t>- 字段映射：预警 ID、预警类型、预警时间、处理状态、处理进度、处理结果、原因分类、业务类型、系统类型、接口类型</w:t>
      </w:r>
    </w:p>
    <w:p>
      <w:pPr/>
      <w:r>
        <w:t>- 原因分类：1=系统异常，2=接口异常，3=数据异常，4=网络异常</w:t>
      </w:r>
    </w:p>
    <w:p>
      <w:pPr/>
      <w:r>
        <w:t>【0320】字段已补全，需要写 SQL 进行分类统计。</w:t>
      </w:r>
    </w:p>
    <w:p>
      <w:pPr/>
      <w:r>
        <w:t>上报规则数据：</w:t>
      </w:r>
    </w:p>
    <w:p>
      <w:pPr/>
      <w:r>
        <w:t>- 数据来源：上报规则表（report_rule）</w:t>
      </w:r>
    </w:p>
    <w:p>
      <w:pPr/>
      <w:r>
        <w:t>- 字段映射：规则 ID、规则名称、规则条件、阈值、生效状态</w:t>
      </w:r>
    </w:p>
    <w:p>
      <w:pPr>
        <w:pStyle w:val="37"/>
      </w:pPr>
      <w:r>
        <w:rPr/>
      </w:r>
      <w:r>
        <w:rPr/>
      </w:r>
      <w:r>
        <w:rPr/>
      </w:r>
      <w:r>
        <w:rPr/>
      </w:r>
      <w:r>
        <w:rPr/>
      </w:r>
      <w:r>
        <w:rPr/>
        <w:t>3.3</w:t>
      </w:r>
      <w:r>
        <w:rPr/>
        <w:tab/>
      </w:r>
      <w:r>
        <w:rPr/>
        <w:t>外部接口需求</w:t>
      </w:r>
      <w:r>
        <w:rPr/>
        <w:tab/>
      </w:r>
      <w:r>
        <w:rPr/>
      </w:r>
      <w:r>
        <w:rPr/>
      </w:r>
      <w:r>
        <w:rPr/>
      </w:r>
      <w:r>
        <w:rPr/>
        <w:t>15</w:t>
      </w:r>
      <w:r>
        <w:rPr/>
      </w:r>
      <w:r>
        <w:rPr/>
      </w:r>
    </w:p>
    <w:p>
      <w:pPr>
        <w:pStyle w:val="37"/>
      </w:pPr>
      <w:r>
        <w:rPr/>
      </w:r>
      <w:r>
        <w:rPr/>
      </w:r>
      <w:r>
        <w:rPr/>
      </w:r>
      <w:r>
        <w:rPr/>
      </w:r>
      <w:r>
        <w:rPr/>
      </w:r>
      <w:r>
        <w:rPr/>
        <w:t>3.4</w:t>
      </w:r>
      <w:r>
        <w:rPr/>
        <w:tab/>
      </w:r>
      <w:r>
        <w:rPr/>
        <w:t>数据需求</w:t>
      </w:r>
      <w:r>
        <w:rPr/>
        <w:tab/>
      </w:r>
      <w:r>
        <w:rPr/>
      </w:r>
      <w:r>
        <w:rPr/>
      </w:r>
      <w:r>
        <w:rPr/>
      </w:r>
      <w:r>
        <w:rPr/>
        <w:t>16</w:t>
      </w:r>
      <w:r>
        <w:rPr/>
      </w:r>
      <w:r>
        <w:rPr/>
      </w:r>
    </w:p>
    <w:p>
      <w:pPr>
        <w:pStyle w:val="37"/>
      </w:pPr>
      <w:r>
        <w:rPr/>
      </w:r>
      <w:r>
        <w:rPr/>
      </w:r>
      <w:r>
        <w:rPr/>
      </w:r>
      <w:r>
        <w:rPr/>
      </w:r>
      <w:r>
        <w:rPr/>
      </w:r>
      <w:r>
        <w:rPr/>
        <w:t>3.5</w:t>
      </w:r>
      <w:r>
        <w:rPr/>
        <w:tab/>
      </w:r>
      <w:r>
        <w:rPr/>
        <w:t>可靠性需求</w:t>
      </w:r>
      <w:r>
        <w:rPr/>
        <w:tab/>
      </w:r>
      <w:r>
        <w:rPr/>
      </w:r>
      <w:r>
        <w:rPr/>
      </w:r>
      <w:r>
        <w:rPr/>
      </w:r>
      <w:r>
        <w:rPr/>
        <w:t>16</w:t>
      </w:r>
      <w:r>
        <w:rPr/>
      </w:r>
      <w:r>
        <w:rPr/>
      </w:r>
    </w:p>
    <w:p>
      <w:pPr>
        <w:pStyle w:val="37"/>
      </w:pPr>
      <w:r>
        <w:rPr/>
      </w:r>
      <w:r>
        <w:rPr/>
      </w:r>
      <w:r>
        <w:rPr/>
      </w:r>
      <w:r>
        <w:rPr/>
      </w:r>
      <w:r>
        <w:rPr/>
      </w:r>
      <w:r>
        <w:rPr/>
        <w:t>3.6</w:t>
      </w:r>
      <w:r>
        <w:rPr/>
        <w:tab/>
      </w:r>
      <w:r>
        <w:rPr/>
        <w:t>性能需求</w:t>
      </w:r>
      <w:r>
        <w:rPr/>
        <w:tab/>
      </w:r>
      <w:r>
        <w:rPr/>
      </w:r>
      <w:r>
        <w:rPr/>
      </w:r>
      <w:r>
        <w:rPr/>
      </w:r>
      <w:r>
        <w:rPr/>
        <w:t>16</w:t>
      </w:r>
      <w:r>
        <w:rPr/>
      </w:r>
      <w:r>
        <w:rPr/>
      </w:r>
    </w:p>
    <w:p>
      <w:pPr>
        <w:pStyle w:val="37"/>
      </w:pPr>
      <w:r>
        <w:rPr/>
      </w:r>
      <w:r>
        <w:rPr/>
      </w:r>
      <w:r>
        <w:rPr/>
      </w:r>
      <w:r>
        <w:rPr/>
      </w:r>
      <w:r>
        <w:rPr/>
      </w:r>
      <w:r>
        <w:rPr/>
        <w:t>3.7</w:t>
      </w:r>
      <w:r>
        <w:rPr/>
        <w:tab/>
      </w:r>
      <w:r>
        <w:rPr/>
        <w:t>支持性需求</w:t>
      </w:r>
      <w:r>
        <w:rPr/>
        <w:tab/>
      </w:r>
      <w:r>
        <w:rPr/>
      </w:r>
      <w:r>
        <w:rPr/>
      </w:r>
      <w:r>
        <w:rPr/>
      </w:r>
      <w:r>
        <w:rPr/>
        <w:t>16</w:t>
      </w:r>
      <w:r>
        <w:rPr/>
      </w:r>
      <w:r>
        <w:rPr/>
      </w:r>
    </w:p>
    <w:p>
      <w:pPr>
        <w:pStyle w:val="37"/>
      </w:pPr>
      <w:r>
        <w:rPr/>
      </w:r>
      <w:r>
        <w:rPr/>
      </w:r>
      <w:r>
        <w:rPr/>
      </w:r>
      <w:r>
        <w:rPr/>
      </w:r>
      <w:r>
        <w:rPr/>
      </w:r>
      <w:r>
        <w:rPr/>
        <w:t>3.8</w:t>
      </w:r>
      <w:r>
        <w:rPr/>
        <w:tab/>
      </w:r>
      <w:r>
        <w:rPr/>
        <w:t>设计与实施约束条件</w:t>
      </w:r>
      <w:r>
        <w:rPr/>
        <w:tab/>
      </w:r>
      <w:r>
        <w:rPr/>
      </w:r>
      <w:r>
        <w:rPr/>
      </w:r>
      <w:r>
        <w:rPr/>
      </w:r>
      <w:r>
        <w:rPr/>
        <w:t>16</w:t>
      </w:r>
      <w:r>
        <w:rPr/>
      </w:r>
      <w:r>
        <w:rPr/>
      </w:r>
    </w:p>
    <w:p>
      <w:pPr>
        <w:pStyle w:val="37"/>
      </w:pPr>
      <w:r>
        <w:rPr/>
      </w:r>
      <w:r>
        <w:rPr/>
      </w:r>
      <w:r>
        <w:rPr/>
      </w:r>
      <w:r>
        <w:rPr/>
      </w:r>
      <w:r>
        <w:rPr/>
      </w:r>
      <w:r>
        <w:rPr/>
        <w:t>3.9</w:t>
      </w:r>
      <w:r>
        <w:rPr/>
        <w:tab/>
      </w:r>
      <w:r>
        <w:rPr/>
        <w:t>安全和保密性需求</w:t>
      </w:r>
      <w:r>
        <w:rPr/>
        <w:tab/>
      </w:r>
      <w:r>
        <w:rPr/>
      </w:r>
      <w:r>
        <w:rPr/>
      </w:r>
      <w:r>
        <w:rPr/>
      </w:r>
      <w:r>
        <w:rPr/>
        <w:t>16</w:t>
      </w:r>
      <w:r>
        <w:rPr/>
      </w:r>
      <w:r>
        <w:rPr/>
      </w:r>
    </w:p>
    <w:p>
      <w:pPr>
        <w:pStyle w:val="37"/>
      </w:pPr>
      <w:r>
        <w:rPr/>
      </w:r>
      <w:r>
        <w:rPr/>
      </w:r>
      <w:r>
        <w:rPr/>
      </w:r>
      <w:r>
        <w:rPr/>
      </w:r>
      <w:r>
        <w:rPr/>
      </w:r>
      <w:r>
        <w:rPr/>
        <w:t>3.10</w:t>
      </w:r>
      <w:r>
        <w:rPr/>
        <w:tab/>
      </w:r>
      <w:r>
        <w:rPr/>
        <w:t>运行环境需求</w:t>
      </w:r>
      <w:r>
        <w:rPr/>
        <w:tab/>
      </w:r>
      <w:r>
        <w:rPr/>
      </w:r>
      <w:r>
        <w:rPr/>
      </w:r>
      <w:r>
        <w:rPr/>
      </w:r>
      <w:r>
        <w:rPr/>
        <w:t>16</w:t>
      </w:r>
      <w:r>
        <w:rPr/>
      </w:r>
      <w:r>
        <w:rPr/>
      </w:r>
    </w:p>
    <w:p>
      <w:pPr>
        <w:pStyle w:val="23"/>
      </w:pPr>
      <w:r>
        <w:rPr/>
      </w:r>
      <w:r>
        <w:rPr/>
      </w:r>
      <w:r>
        <w:rPr/>
      </w:r>
      <w:r>
        <w:rPr/>
      </w:r>
      <w:r>
        <w:rPr/>
      </w:r>
      <w:r>
        <w:rPr>
          <w:b/>
        </w:rPr>
        <w:t>3.10.1</w:t>
      </w:r>
      <w:r>
        <w:rPr/>
        <w:tab/>
      </w:r>
      <w:r>
        <w:rPr>
          <w:b/>
        </w:rPr>
        <w:t>计算机硬件需求</w:t>
      </w:r>
      <w:r>
        <w:rPr/>
        <w:tab/>
      </w:r>
      <w:r>
        <w:rPr/>
      </w:r>
      <w:r>
        <w:rPr/>
      </w:r>
      <w:r>
        <w:rPr/>
      </w:r>
      <w:r>
        <w:rPr/>
        <w:t>16</w:t>
      </w:r>
      <w:r>
        <w:rPr/>
      </w:r>
      <w:r>
        <w:rPr/>
      </w:r>
    </w:p>
    <w:p>
      <w:pPr>
        <w:pStyle w:val="23"/>
      </w:pPr>
      <w:r>
        <w:rPr/>
      </w:r>
      <w:r>
        <w:rPr/>
      </w:r>
      <w:r>
        <w:rPr/>
      </w:r>
      <w:r>
        <w:rPr/>
      </w:r>
      <w:r>
        <w:rPr/>
      </w:r>
      <w:r>
        <w:rPr>
          <w:b/>
        </w:rPr>
        <w:t>3.10.2</w:t>
      </w:r>
      <w:r>
        <w:rPr/>
        <w:tab/>
      </w:r>
      <w:r>
        <w:rPr>
          <w:b/>
        </w:rPr>
        <w:t>计算机软件需求</w:t>
      </w:r>
      <w:r>
        <w:rPr/>
        <w:tab/>
      </w:r>
      <w:r>
        <w:rPr/>
      </w:r>
      <w:r>
        <w:rPr/>
      </w:r>
      <w:r>
        <w:rPr/>
      </w:r>
      <w:r>
        <w:rPr/>
        <w:t>17</w:t>
      </w:r>
      <w:r>
        <w:rPr/>
      </w:r>
      <w:r>
        <w:rPr/>
      </w:r>
    </w:p>
    <w:p>
      <w:pPr>
        <w:pStyle w:val="23"/>
      </w:pPr>
      <w:r>
        <w:rPr/>
      </w:r>
      <w:r>
        <w:rPr/>
      </w:r>
      <w:r>
        <w:rPr/>
      </w:r>
      <w:r>
        <w:rPr/>
      </w:r>
      <w:r>
        <w:rPr/>
      </w:r>
      <w:r>
        <w:rPr>
          <w:b/>
        </w:rPr>
        <w:t>3.10.3</w:t>
      </w:r>
      <w:r>
        <w:rPr/>
        <w:tab/>
      </w:r>
      <w:r>
        <w:rPr>
          <w:b/>
        </w:rPr>
        <w:t>计算机通信需求</w:t>
      </w:r>
      <w:r>
        <w:rPr/>
        <w:tab/>
      </w:r>
      <w:r>
        <w:rPr/>
      </w:r>
      <w:r>
        <w:rPr/>
      </w:r>
      <w:r>
        <w:rPr/>
      </w:r>
      <w:r>
        <w:rPr/>
        <w:t>17</w:t>
      </w:r>
      <w:r>
        <w:rPr/>
      </w:r>
      <w:r>
        <w:rPr/>
      </w:r>
    </w:p>
    <w:p>
      <w:pPr>
        <w:pStyle w:val="37"/>
      </w:pPr>
      <w:r>
        <w:rPr/>
      </w:r>
      <w:r>
        <w:rPr/>
      </w:r>
      <w:r>
        <w:rPr/>
      </w:r>
      <w:r>
        <w:rPr/>
      </w:r>
      <w:r>
        <w:rPr/>
      </w:r>
      <w:r>
        <w:rPr/>
        <w:t>3.11</w:t>
      </w:r>
      <w:r>
        <w:rPr/>
        <w:tab/>
      </w:r>
      <w:r>
        <w:rPr/>
        <w:t>其它需求</w:t>
      </w:r>
      <w:r>
        <w:rPr/>
        <w:tab/>
      </w:r>
      <w:r>
        <w:rPr/>
      </w:r>
      <w:r>
        <w:rPr/>
      </w:r>
      <w:r>
        <w:rPr/>
      </w:r>
      <w:r>
        <w:rPr/>
        <w:t>18</w:t>
      </w:r>
      <w:r>
        <w:rPr/>
      </w:r>
      <w:r>
        <w:rPr/>
      </w:r>
    </w:p>
    <w:p>
      <w:pPr>
        <w:pStyle w:val="37"/>
      </w:pPr>
      <w:r>
        <w:rPr/>
      </w:r>
      <w:r>
        <w:rPr/>
      </w:r>
      <w:r>
        <w:rPr/>
      </w:r>
      <w:r>
        <w:rPr/>
      </w:r>
      <w:r>
        <w:rPr/>
      </w:r>
      <w:r>
        <w:rPr/>
        <w:t>3.12</w:t>
      </w:r>
      <w:r>
        <w:rPr/>
        <w:tab/>
      </w:r>
      <w:r>
        <w:rPr/>
        <w:t>修改项</w:t>
      </w:r>
      <w:r>
        <w:rPr/>
        <w:tab/>
      </w:r>
      <w:r>
        <w:rPr/>
      </w:r>
      <w:r>
        <w:rPr/>
      </w:r>
      <w:r>
        <w:rPr/>
      </w:r>
      <w:r>
        <w:rPr/>
        <w:t>18</w:t>
      </w:r>
      <w:r>
        <w:rPr/>
      </w:r>
      <w:r>
        <w:rPr/>
      </w:r>
    </w:p>
    <w:p>
      <w:pPr>
        <w:pStyle w:val="1"/>
      </w:pPr>
      <w:r>
        <w:rPr>
          <w:b/>
        </w:rPr>
      </w:r>
    </w:p>
    <w:p>
      <w:pPr>
        <w:pStyle w:val="1"/>
      </w:pPr>
    </w:p>
    <w:p>
      <w:pPr>
        <w:pStyle w:val="3"/>
      </w:pPr>
      <w:r>
        <w:rPr/>
        <w:t>引言</w:t>
      </w:r>
    </w:p>
    <w:p>
      <w:pPr>
        <w:pStyle w:val="17"/>
      </w:pPr>
      <w:r>
        <w:rPr/>
        <w:t>整个文档编写说明：</w:t>
      </w:r>
    </w:p>
    <w:p>
      <w:pPr>
        <w:pStyle w:val="17"/>
      </w:pPr>
      <w:r>
        <w:rPr/>
        <w:t>文档编写完成后，请删除文档中出现的全部“填写说明”；</w:t>
      </w:r>
    </w:p>
    <w:p>
      <w:pPr>
        <w:pStyle w:val="17"/>
      </w:pPr>
      <w:r>
        <w:rPr/>
        <w:t>提交前，请刷新“目录、图表目录”</w:t>
      </w:r>
      <w:r>
        <w:rPr/>
        <w:t>。</w:t>
      </w:r>
    </w:p>
    <w:p>
      <w:pPr>
        <w:pStyle w:val="17"/>
      </w:pPr>
    </w:p>
    <w:p>
      <w:pPr>
        <w:pStyle w:val="4"/>
      </w:pPr>
      <w:r>
        <w:rPr>
          <w:i w:val="0"/>
        </w:rPr>
        <w:t>编写目的</w:t>
      </w:r>
    </w:p>
    <w:p>
      <w:pPr>
        <w:pStyle w:val="17"/>
      </w:pPr>
      <w:r>
        <w:rPr/>
        <w:t>阐述编写此文档的目的，内容能够简明扼要，有针对性。</w:t>
      </w:r>
    </w:p>
    <w:p>
      <w:pPr>
        <w:pStyle w:val="1"/>
      </w:pPr>
      <w:r>
        <w:rPr/>
        <w:t>本文档用于对A</w:t>
      </w:r>
      <w:r>
        <w:rPr/>
        <w:t>PI</w:t>
      </w:r>
      <w:r>
        <w:rPr/>
        <w:t>编排项目中的功能进行软件功能特性的描述。</w:t>
      </w:r>
    </w:p>
    <w:p>
      <w:pPr>
        <w:pStyle w:val="1"/>
      </w:pPr>
    </w:p>
    <w:p>
      <w:pPr>
        <w:pStyle w:val="4"/>
      </w:pPr>
      <w:r>
        <w:rPr>
          <w:i w:val="0"/>
        </w:rPr>
        <w:t>术语定义</w:t>
      </w:r>
    </w:p>
    <w:p>
      <w:pPr>
        <w:pStyle w:val="17"/>
      </w:pPr>
      <w:r>
        <w:rPr/>
        <w:t>在本文当中出现的专业性和难懂性的词组或短语</w:t>
      </w:r>
    </w:p>
    <w:p>
      <w:pPr>
        <w:pStyle w:val="17"/>
      </w:pPr>
      <w:r>
        <w:rPr/>
        <w:t>填写编号术语及说明，编号建议不超过3个字符</w:t>
      </w:r>
    </w:p>
    <w:p>
      <w:pPr>
        <w:pStyle w:val="17"/>
      </w:pPr>
    </w:p>
    <w:p>
      <w:pPr>
        <w:pStyle w:val="17"/>
      </w:pPr>
    </w:p>
    <w:p>
      <w:pPr>
        <w:pStyle w:val="4"/>
      </w:pPr>
      <w:r>
        <w:rPr>
          <w:i w:val="0"/>
        </w:rPr>
        <w:t>文档信息</w:t>
      </w:r>
    </w:p>
    <w:p>
      <w:pPr>
        <w:pStyle w:val="1"/>
      </w:pPr>
    </w:p>
    <w:p>
      <w:pPr>
        <w:pStyle w:val="4"/>
      </w:pPr>
      <w:r>
        <w:rPr>
          <w:i w:val="0"/>
        </w:rPr>
        <w:t>引用标准</w:t>
      </w:r>
    </w:p>
    <w:p>
      <w:pPr>
        <w:pStyle w:val="17"/>
      </w:pPr>
      <w:r>
        <w:rPr/>
        <w:t>编写说明：本文档编写过程中引用的标准，请罗列在下表中</w:t>
      </w:r>
    </w:p>
    <w:p>
      <w:pPr>
        <w:pStyle w:val="17"/>
      </w:pPr>
    </w:p>
    <w:p>
      <w:pPr>
        <w:pStyle w:val="4"/>
      </w:pPr>
      <w:r>
        <w:rPr>
          <w:i w:val="0"/>
        </w:rPr>
        <w:t>参考文档</w:t>
      </w:r>
    </w:p>
    <w:p>
      <w:pPr>
        <w:pStyle w:val="17"/>
      </w:pPr>
      <w:r>
        <w:rPr/>
        <w:t>填写说明：编写此文档过程中，参考的文档，请罗列在下表中</w:t>
      </w:r>
    </w:p>
    <w:p>
      <w:pPr>
        <w:pStyle w:val="1"/>
      </w:pPr>
    </w:p>
    <w:p>
      <w:pPr>
        <w:pStyle w:val="3"/>
      </w:pPr>
      <w:r>
        <w:rPr/>
        <w:t>系统概述</w:t>
      </w:r>
    </w:p>
    <w:p>
      <w:pPr>
        <w:pStyle w:val="17"/>
      </w:pPr>
      <w:r>
        <w:rPr/>
      </w:r>
      <w:r>
        <w:rPr/>
      </w:r>
      <w:r>
        <w:rPr/>
      </w:r>
      <w:r>
        <w:rPr/>
        <w:t>&lt;</w:t>
      </w:r>
      <w:r>
        <w:rPr/>
        <w:t>提供一个本文档所描述系统要完成的功能情况，用文字和图简单描述即可＞</w:t>
      </w:r>
      <w:r>
        <w:rPr/>
        <w:t>.</w:t>
      </w:r>
      <w:r>
        <w:rPr/>
      </w:r>
    </w:p>
    <w:p>
      <w:pPr>
        <w:pStyle w:val="17"/>
      </w:pPr>
      <w:r>
        <w:rPr/>
      </w:r>
      <w:r>
        <w:rPr/>
      </w:r>
      <w:r>
        <w:rPr/>
      </w:r>
      <w:r>
        <w:rPr/>
        <w:t>&lt;</w:t>
      </w:r>
      <w:r>
        <w:rPr/>
        <w:t>本段描述的目的是回答“系统要解决什么问题？”</w:t>
      </w:r>
      <w:r>
        <w:rPr/>
        <w:t>&gt;</w:t>
      </w:r>
      <w:r>
        <w:rPr/>
      </w:r>
    </w:p>
    <w:p>
      <w:pPr>
        <w:pStyle w:val="17"/>
      </w:pPr>
    </w:p>
    <w:p>
      <w:pPr>
        <w:pStyle w:val="17"/>
      </w:pPr>
      <w:r>
        <w:rPr/>
        <w:t>参考示例：</w:t>
      </w:r>
    </w:p>
    <w:p>
      <w:pPr>
        <w:pStyle w:val="1"/>
      </w:pPr>
      <w:r>
        <w:rPr/>
        <w:t>业务编排中心通过历年建设，作为网络侧业务开通统一调度枢纽，对外提供统一标准化开通接口，接收前端业务开通、网络配置工单；对内提供开通流程的可视化编排能力，实现业务开通工单任务自动化分解，支撑网络资源分配、网络数据配置下发、工程建设调度等任务统一分派，提升业务运营运维支撑效率。面向省公司及地市公司一线运维人员，提供基础业务、5G物联网业务、云智业务等业务开通能力，网络配置、业务设计、编排运营等生产支撑能力，助力业务运营运维效率提升。</w:t>
      </w:r>
    </w:p>
    <w:p>
      <w:pPr>
        <w:pStyle w:val="3"/>
      </w:pPr>
      <w:r>
        <w:rPr/>
        <w:t>需求描述</w:t>
      </w:r>
    </w:p>
    <w:p>
      <w:pPr>
        <w:pStyle w:val="4"/>
      </w:pPr>
      <w:r>
        <w:rPr>
          <w:i w:val="0"/>
        </w:rPr>
        <w:t>能力结构图</w:t>
      </w:r>
    </w:p>
    <w:p>
      <w:pPr>
        <w:pStyle w:val="17"/>
      </w:pPr>
      <w:r>
        <w:rPr/>
        <w:t>本节描述XXXX软件的一般特性（指第一层软件功能，更详细的子功能在各功能单元介绍，在此不用描述）</w:t>
      </w:r>
      <w:r>
        <w:rPr/>
        <w:t>。</w:t>
      </w:r>
    </w:p>
    <w:p>
      <w:pPr>
        <w:pStyle w:val="17"/>
      </w:pPr>
    </w:p>
    <w:p>
      <w:pPr>
        <w:pStyle w:val="5"/>
      </w:pPr>
      <w:r>
        <w:rPr>
          <w:b/>
        </w:rPr>
        <w:t>功能组成</w:t>
      </w:r>
    </w:p>
    <w:p>
      <w:pPr>
        <w:pStyle w:val="17"/>
      </w:pPr>
      <w:r>
        <w:rPr/>
        <w:t>填写说明：</w:t>
      </w:r>
    </w:p>
    <w:p>
      <w:pPr>
        <w:pStyle w:val="17"/>
      </w:pPr>
      <w:r>
        <w:rPr/>
        <w:t>以用例图形式描述软件功能组成，并以表格形式汇总各功能说明。</w:t>
      </w:r>
    </w:p>
    <w:p>
      <w:pPr>
        <w:pStyle w:val="17"/>
      </w:pPr>
    </w:p>
    <w:p>
      <w:pPr>
        <w:pStyle w:val="17"/>
      </w:pPr>
      <w:r>
        <w:rPr/>
        <w:t>参考示例：功能划分图</w:t>
      </w:r>
    </w:p>
    <w:p>
      <w:pPr>
        <w:pStyle w:val="1"/>
      </w:pPr>
      <w:r>
        <w:rPr/>
        <w:t>API</w:t>
      </w:r>
      <w:r>
        <w:rPr/>
        <w:t>编排按照其系统需求，其功能划分如下图所示</w:t>
      </w:r>
      <w:r>
        <w:rPr/>
        <w:t>：</w:t>
      </w:r>
    </w:p>
    <w:p>
      <w:pPr>
        <w:pStyle w:val="1"/>
      </w:pPr>
      <w:r>
        <w:rPr/>
      </w:r>
    </w:p>
    <w:p>
      <w:pPr>
        <w:pStyle w:val="1"/>
      </w:pPr>
      <w:r>
        <w:rPr/>
        <w:t>例图：软件用</w:t>
      </w:r>
      <w:r>
        <w:rPr/>
        <w:t xml:space="preserve"> </w:t>
      </w:r>
      <w:r>
        <w:rPr/>
        <w:t>例图</w:t>
      </w:r>
    </w:p>
    <w:p>
      <w:pPr>
        <w:pStyle w:val="1"/>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1"/>
      </w:pPr>
      <w:r>
        <w:rPr/>
        <w:t>例表：功能列表</w:t>
      </w:r>
    </w:p>
    <w:p>
      <w:pPr>
        <w:pStyle w:val="17"/>
      </w:pPr>
      <w:r>
        <w:rPr/>
        <w:t>填表说明：</w:t>
      </w:r>
    </w:p>
    <w:p>
      <w:pPr>
        <w:pStyle w:val="17"/>
      </w:pPr>
      <w:r>
        <w:rPr/>
        <w:t>Use Case名称：指图中定义的XXXX功能的名称；</w:t>
      </w:r>
    </w:p>
    <w:p>
      <w:pPr>
        <w:pStyle w:val="17"/>
      </w:pPr>
      <w:r>
        <w:rPr/>
        <w:t>项目唯一标识符：指XXXX子功能的标识符，其命名方法为：</w:t>
      </w:r>
      <w:r>
        <w:rPr/>
        <w:t>SRS_</w:t>
      </w:r>
      <w:r>
        <w:rPr/>
        <w:t>XXX</w:t>
      </w:r>
      <w:r>
        <w:rPr/>
        <w:t>_</w:t>
      </w:r>
      <w:r>
        <w:rPr/>
        <w:t>XXXX</w:t>
      </w:r>
      <w:r>
        <w:rPr/>
        <w:t>_XXX</w:t>
      </w:r>
      <w:r>
        <w:rPr/>
        <w:t>，且在项目中应保持一致。示例：</w:t>
      </w:r>
      <w:r>
        <w:rPr/>
        <w:t>能力管理</w:t>
      </w:r>
      <w:r>
        <w:rPr/>
        <w:t>功能标识为［</w:t>
      </w:r>
      <w:r>
        <w:rPr/>
        <w:t>SRS_NLGL_001</w:t>
      </w:r>
      <w:r>
        <w:rPr/>
        <w:t>］。</w:t>
      </w:r>
    </w:p>
    <w:p>
      <w:pPr>
        <w:pStyle w:val="17"/>
      </w:pPr>
      <w:r>
        <w:rPr/>
        <w:t>其中，多级功能标识采用名称的拼音缩写；最后一项为依次增长的编号。</w:t>
      </w:r>
    </w:p>
    <w:p>
      <w:pPr>
        <w:pStyle w:val="17"/>
      </w:pPr>
      <w:r>
        <w:rPr/>
        <w:t>需求描述：说明XXXX功能的用途。</w:t>
      </w:r>
    </w:p>
    <w:p>
      <w:pPr>
        <w:pStyle w:val="55"/>
      </w:pPr>
    </w:p>
    <w:p>
      <w:pPr>
        <w:pStyle w:val="5"/>
      </w:pPr>
      <w:r>
        <w:rPr>
          <w:b/>
        </w:rPr>
        <w:t>业务流程（可选）</w:t>
      </w:r>
    </w:p>
    <w:p>
      <w:pPr>
        <w:pStyle w:val="17"/>
      </w:pPr>
      <w:r>
        <w:rPr/>
        <w:t>填写说明：</w:t>
      </w:r>
    </w:p>
    <w:p>
      <w:pPr>
        <w:pStyle w:val="17"/>
      </w:pPr>
      <w:r>
        <w:rPr/>
        <w:t>如需要，可以活动图的形式进一步描述用户使用XXXX软件的功能进行各业务活动的工作流程，并针对软件业务流程中的活动进行软件总体流程描述。</w:t>
      </w:r>
    </w:p>
    <w:p>
      <w:pPr>
        <w:pStyle w:val="17"/>
      </w:pPr>
    </w:p>
    <w:p>
      <w:pPr>
        <w:pStyle w:val="17"/>
      </w:pPr>
      <w:r>
        <w:rPr/>
        <w:t>参考示例：软件活动图</w:t>
      </w:r>
    </w:p>
    <w:p>
      <w:pPr>
        <w:pStyle w:val="1"/>
      </w:pPr>
      <w:r>
        <w:rPr/>
        <w:t>API</w:t>
      </w:r>
      <w:r>
        <w:rPr/>
        <w:t>编排的工作流程如下图所示。</w:t>
      </w:r>
    </w:p>
    <w:p>
      <w:pPr>
        <w:pStyle w:val="72"/>
      </w:pPr>
      <w:r>
        <w:rPr/>
      </w:r>
    </w:p>
    <w:p>
      <w:pPr>
        <w:pStyle w:val="1"/>
      </w:pPr>
      <w:r>
        <w:rPr/>
        <w:t>例图：软件活动图</w:t>
      </w:r>
    </w:p>
    <w:p>
      <w:pPr>
        <w:pStyle w:val="49"/>
      </w:pPr>
    </w:p>
    <w:p>
      <w:pPr>
        <w:pStyle w:val="17"/>
      </w:pPr>
      <w:r>
        <w:rPr/>
        <w:t>软件工作流程说明：xxxx（</w:t>
      </w:r>
      <w:r>
        <w:rPr/>
        <w:t>此处用文字大致描述XXXX软件工作流程</w:t>
      </w:r>
      <w:r>
        <w:rPr/>
        <w:t>）</w:t>
      </w:r>
    </w:p>
    <w:p>
      <w:pPr>
        <w:pStyle w:val="49"/>
      </w:pPr>
    </w:p>
    <w:p>
      <w:pPr>
        <w:pStyle w:val="5"/>
      </w:pPr>
      <w:r>
        <w:rPr>
          <w:b/>
        </w:rPr>
        <w:t>主界面</w:t>
      </w:r>
    </w:p>
    <w:p>
      <w:pPr>
        <w:pStyle w:val="17"/>
      </w:pPr>
      <w:r>
        <w:rPr/>
        <w:t>填写说明：</w:t>
      </w:r>
    </w:p>
    <w:p>
      <w:pPr>
        <w:pStyle w:val="17"/>
      </w:pPr>
      <w:r>
        <w:rPr/>
        <w:t>画出软件主界面的原型图，描述主界面主要元素的功能。</w:t>
      </w:r>
    </w:p>
    <w:p>
      <w:pPr>
        <w:pStyle w:val="17"/>
      </w:pPr>
    </w:p>
    <w:p>
      <w:pPr>
        <w:pStyle w:val="17"/>
      </w:pPr>
      <w:r>
        <w:rPr/>
        <w:t>参考示例：</w:t>
      </w:r>
    </w:p>
    <w:p>
      <w:pPr>
        <w:pStyle w:val="1"/>
      </w:pPr>
      <w:r>
        <w:rPr/>
        <w:t>API编排</w:t>
      </w:r>
      <w:r>
        <w:rPr/>
        <w:t>的主界面示意图如下图所示，主界面元素的功能说明见下表。</w:t>
      </w:r>
    </w:p>
    <w:p>
      <w:pPr>
        <w:pStyle w:val="69"/>
      </w:pPr>
      <w:r>
        <w:rPr/>
      </w:r>
    </w:p>
    <w:p>
      <w:pPr>
        <w:pStyle w:val="69"/>
      </w:pPr>
      <w:r>
        <w:rPr/>
      </w:r>
    </w:p>
    <w:p>
      <w:pPr>
        <w:pStyle w:val="49"/>
      </w:pPr>
    </w:p>
    <w:p>
      <w:pPr>
        <w:pStyle w:val="4"/>
      </w:pPr>
      <w:r>
        <w:rPr>
          <w:i w:val="0"/>
        </w:rPr>
        <w:t>功能需求</w:t>
      </w:r>
    </w:p>
    <w:p>
      <w:pPr>
        <w:pStyle w:val="17"/>
      </w:pPr>
      <w:r>
        <w:rPr/>
        <w:t>&lt;</w:t>
      </w:r>
      <w:r>
        <w:rPr/>
        <w:t>本小节主要是描述系统的功能作用，即系统可以完成什么样的工作。对于其它类的用户需求，如性能、可靠性等将在其它需求描述中描述。用户对不同功能点的重视程度不同，这一点要在描述中体现。功能需求是用户最关心的也是最影响系统功能划分的需求情况，在功能需求描述中要对各个功能需求深入展开。＞</w:t>
      </w:r>
    </w:p>
    <w:p>
      <w:pPr>
        <w:pStyle w:val="17"/>
      </w:pPr>
      <w:r>
        <w:rPr/>
        <w:t>参考示例1：单一功能，直接按需求功能小节进行描述。</w:t>
      </w:r>
    </w:p>
    <w:p>
      <w:pPr>
        <w:pStyle w:val="5"/>
      </w:pPr>
      <w:r>
        <w:rPr>
          <w:b/>
        </w:rPr>
        <w:t>[标识符] 功能名称-优先级（高/中/低）</w:t>
      </w:r>
    </w:p>
    <w:p>
      <w:pPr>
        <w:pStyle w:val="6"/>
      </w:pPr>
      <w:r>
        <w:rPr>
          <w:i w:val="0"/>
        </w:rPr>
        <w:t>功能概述</w:t>
      </w:r>
    </w:p>
    <w:p>
      <w:pPr>
        <w:pStyle w:val="17"/>
      </w:pPr>
      <w:r>
        <w:rPr/>
        <w:t>填写说明：</w:t>
      </w:r>
    </w:p>
    <w:p>
      <w:pPr>
        <w:pStyle w:val="17"/>
      </w:pPr>
      <w:r>
        <w:rPr/>
        <w:t>文字描述本功能的需求内容。</w:t>
      </w:r>
    </w:p>
    <w:p>
      <w:pPr>
        <w:pStyle w:val="17"/>
      </w:pPr>
      <w:r>
        <w:rPr/>
        <w:t>并且以功能活动图的形式表示业务流程。</w:t>
      </w:r>
    </w:p>
    <w:p>
      <w:pPr>
        <w:pStyle w:val="1"/>
      </w:pPr>
    </w:p>
    <w:p>
      <w:pPr>
        <w:pStyle w:val="1"/>
      </w:pPr>
      <w:r>
        <w:rPr/>
        <w:t>认证与授权功能负责对登录用户进行鉴权，并且登录成功后进行授权。如果用户登录信息验证通过，则获得权限信息，然后进入系统主界面，根据权限展示功能菜单；否则提示登录失败。</w:t>
      </w:r>
    </w:p>
    <w:p>
      <w:pPr>
        <w:pStyle w:val="1"/>
      </w:pPr>
      <w:r>
        <w:rPr/>
        <w:t>认证与授权功能的主要流程如下图所示：</w:t>
      </w:r>
    </w:p>
    <w:p>
      <w:pPr>
        <w:pStyle w:val="1"/>
      </w:pPr>
      <w:r>
        <w:rPr/>
      </w:r>
    </w:p>
    <w:p>
      <w:pPr>
        <w:pStyle w:val="1"/>
      </w:pPr>
      <w:r>
        <w:rPr/>
        <w:t>例图：认证与授权功能活动图</w:t>
      </w:r>
    </w:p>
    <w:p>
      <w:pPr>
        <w:pStyle w:val="1"/>
      </w:pPr>
    </w:p>
    <w:p>
      <w:pPr>
        <w:pStyle w:val="6"/>
      </w:pPr>
      <w:r>
        <w:rPr>
          <w:i w:val="0"/>
        </w:rPr>
        <w:t>处理流程</w:t>
      </w:r>
    </w:p>
    <w:p>
      <w:pPr>
        <w:pStyle w:val="17"/>
      </w:pPr>
      <w:r>
        <w:rPr/>
        <w:t>填写说明：</w:t>
      </w:r>
    </w:p>
    <w:p>
      <w:pPr>
        <w:pStyle w:val="17"/>
      </w:pPr>
      <w:r>
        <w:rPr/>
        <w:t>以</w:t>
      </w:r>
      <w:r>
        <w:rPr/>
        <w:t>一个或</w:t>
      </w:r>
      <w:r>
        <w:rPr/>
        <w:t>多个序列图的形式描述XXXX功能的多个业务/数据处理流程</w:t>
      </w:r>
      <w:r>
        <w:rPr/>
        <w:t>。</w:t>
      </w:r>
    </w:p>
    <w:p>
      <w:pPr>
        <w:pStyle w:val="1"/>
      </w:pPr>
    </w:p>
    <w:p>
      <w:pPr>
        <w:pStyle w:val="17"/>
      </w:pPr>
      <w:r>
        <w:rPr/>
        <w:t>参考示例：</w:t>
      </w:r>
    </w:p>
    <w:p>
      <w:pPr>
        <w:pStyle w:val="1"/>
      </w:pPr>
      <w:r>
        <w:rPr/>
        <w:t>认证与授权功能序列图如下：</w:t>
      </w:r>
    </w:p>
    <w:p>
      <w:pPr>
        <w:pStyle w:val="1"/>
      </w:pPr>
      <w:r>
        <w:rPr/>
      </w:r>
    </w:p>
    <w:p>
      <w:pPr>
        <w:pStyle w:val="1"/>
      </w:pPr>
      <w:r>
        <w:rPr/>
        <w:t>例图：功能序列图</w:t>
      </w:r>
    </w:p>
    <w:p>
      <w:pPr>
        <w:pStyle w:val="1"/>
      </w:pPr>
    </w:p>
    <w:p>
      <w:pPr>
        <w:pStyle w:val="6"/>
      </w:pPr>
      <w:r>
        <w:rPr>
          <w:i w:val="0"/>
        </w:rPr>
        <w:t>交互界面</w:t>
      </w:r>
    </w:p>
    <w:p>
      <w:pPr>
        <w:pStyle w:val="17"/>
      </w:pPr>
      <w:r>
        <w:rPr/>
        <w:t>可选，若无页面可删除该节</w:t>
      </w:r>
      <w:r>
        <w:rPr/>
        <w:t>。</w:t>
      </w:r>
    </w:p>
    <w:p>
      <w:pPr>
        <w:pStyle w:val="1"/>
      </w:pPr>
    </w:p>
    <w:p>
      <w:pPr>
        <w:pStyle w:val="1"/>
      </w:pPr>
      <w:r>
        <w:rPr/>
        <w:t>【页面参考】</w:t>
      </w:r>
    </w:p>
    <w:p>
      <w:pPr>
        <w:pStyle w:val="17"/>
      </w:pPr>
      <w:r>
        <w:rPr/>
        <w:t>填写说明：</w:t>
      </w:r>
    </w:p>
    <w:p>
      <w:pPr>
        <w:pStyle w:val="17"/>
      </w:pPr>
      <w:r>
        <w:rPr/>
        <w:t>贴出交互界面的原型图或者截图。</w:t>
      </w:r>
    </w:p>
    <w:p>
      <w:pPr>
        <w:pStyle w:val="17"/>
      </w:pPr>
    </w:p>
    <w:p>
      <w:pPr>
        <w:pStyle w:val="17"/>
      </w:pPr>
      <w:r>
        <w:rPr/>
        <w:t>参考示例：</w:t>
      </w:r>
    </w:p>
    <w:p>
      <w:pPr>
        <w:pStyle w:val="1"/>
      </w:pPr>
      <w:r>
        <w:rPr/>
      </w:r>
    </w:p>
    <w:p>
      <w:pPr>
        <w:pStyle w:val="1"/>
      </w:pPr>
      <w:r>
        <w:rPr/>
        <w:t>【</w:t>
      </w:r>
      <w:r>
        <w:rPr/>
        <w:t>元素</w:t>
      </w:r>
      <w:r>
        <w:rPr/>
        <w:t>说明】</w:t>
      </w:r>
    </w:p>
    <w:p>
      <w:pPr>
        <w:pStyle w:val="17"/>
      </w:pPr>
      <w:r>
        <w:rPr/>
        <w:t>填写说明：</w:t>
      </w:r>
    </w:p>
    <w:p>
      <w:pPr>
        <w:pStyle w:val="17"/>
      </w:pPr>
      <w:r>
        <w:rPr/>
        <w:t>使用文字或者表格形式描述页面元素及对应功能。</w:t>
      </w:r>
    </w:p>
    <w:p>
      <w:pPr>
        <w:pStyle w:val="17"/>
      </w:pPr>
    </w:p>
    <w:p>
      <w:pPr>
        <w:pStyle w:val="17"/>
      </w:pPr>
      <w:r>
        <w:rPr/>
        <w:t>参考示例1：文字描述</w:t>
      </w:r>
    </w:p>
    <w:p>
      <w:pPr>
        <w:pStyle w:val="74"/>
      </w:pPr>
      <w:r>
        <w:rPr/>
        <w:t>用户名输入框：输入用户名，可编辑</w:t>
      </w:r>
      <w:r>
        <w:rPr/>
        <w:t>；</w:t>
      </w:r>
    </w:p>
    <w:p>
      <w:pPr>
        <w:pStyle w:val="74"/>
      </w:pPr>
      <w:r>
        <w:rPr/>
        <w:t>密码输入框：输入密码，可编辑</w:t>
      </w:r>
      <w:r>
        <w:rPr/>
        <w:t>；</w:t>
      </w:r>
    </w:p>
    <w:p>
      <w:pPr>
        <w:pStyle w:val="74"/>
      </w:pPr>
      <w:r>
        <w:rPr/>
        <w:t>验证码输入框：输入验证码，可编辑；</w:t>
      </w:r>
    </w:p>
    <w:p>
      <w:pPr>
        <w:pStyle w:val="74"/>
      </w:pPr>
      <w:r>
        <w:rPr/>
        <w:t>点击</w:t>
      </w:r>
      <w:r>
        <w:rPr/>
        <w:t>验证码</w:t>
      </w:r>
      <w:r>
        <w:rPr/>
        <w:t>图标，</w:t>
      </w:r>
      <w:r>
        <w:rPr/>
        <w:t>刷新验证码</w:t>
      </w:r>
      <w:r>
        <w:rPr/>
        <w:t>；</w:t>
      </w:r>
    </w:p>
    <w:p>
      <w:pPr>
        <w:pStyle w:val="74"/>
      </w:pPr>
      <w:r>
        <w:rPr/>
        <w:t>点击立即登录按钮，调用登录服务：</w:t>
      </w:r>
    </w:p>
    <w:p>
      <w:pPr>
        <w:pStyle w:val="74"/>
      </w:pPr>
      <w:r>
        <w:rPr/>
        <w:t>返回成功：跳转主页面；</w:t>
      </w:r>
    </w:p>
    <w:p>
      <w:pPr>
        <w:pStyle w:val="74"/>
      </w:pPr>
      <w:r>
        <w:rPr/>
        <w:t>返回失败：提示错误信息，清空密码和验证码输入框</w:t>
      </w:r>
      <w:r>
        <w:rPr/>
        <w:t>；</w:t>
      </w:r>
    </w:p>
    <w:p>
      <w:pPr>
        <w:pStyle w:val="74"/>
      </w:pPr>
    </w:p>
    <w:p>
      <w:pPr>
        <w:pStyle w:val="17"/>
      </w:pPr>
      <w:r>
        <w:rPr/>
        <w:t>参考示例2: 表格描述</w:t>
      </w:r>
    </w:p>
    <w:p>
      <w:pPr>
        <w:pStyle w:val="1"/>
      </w:pPr>
      <w:r>
        <w:rPr/>
        <w:t>例表：页面元素功能说明表</w:t>
      </w:r>
    </w:p>
    <w:p>
      <w:pPr>
        <w:pStyle w:val="74"/>
      </w:pPr>
    </w:p>
    <w:p>
      <w:pPr>
        <w:pStyle w:val="1"/>
      </w:pPr>
      <w:r>
        <w:rPr/>
        <w:t>【</w:t>
      </w:r>
      <w:r>
        <w:rPr/>
        <w:t>页面数据</w:t>
      </w:r>
      <w:r>
        <w:rPr/>
        <w:t>】</w:t>
      </w:r>
    </w:p>
    <w:p>
      <w:pPr>
        <w:pStyle w:val="17"/>
      </w:pPr>
      <w:r>
        <w:rPr/>
        <w:t>填写说明：</w:t>
      </w:r>
    </w:p>
    <w:p>
      <w:pPr>
        <w:pStyle w:val="17"/>
      </w:pPr>
      <w:r>
        <w:rPr/>
        <w:t>描述页面元素的数据映射关系，或者数据联动关系等。</w:t>
      </w:r>
    </w:p>
    <w:p>
      <w:pPr>
        <w:pStyle w:val="74"/>
      </w:pPr>
    </w:p>
    <w:p>
      <w:pPr>
        <w:pStyle w:val="74"/>
      </w:pPr>
    </w:p>
    <w:p>
      <w:pPr>
        <w:pStyle w:val="6"/>
      </w:pPr>
      <w:r>
        <w:rPr>
          <w:i w:val="0"/>
        </w:rPr>
        <w:t>数据规则</w:t>
      </w:r>
    </w:p>
    <w:p>
      <w:pPr>
        <w:pStyle w:val="17"/>
      </w:pPr>
      <w:r>
        <w:rPr/>
        <w:t>填写说明：</w:t>
      </w:r>
    </w:p>
    <w:p>
      <w:pPr>
        <w:pStyle w:val="17"/>
      </w:pPr>
      <w:r>
        <w:rPr/>
        <w:t>描述</w:t>
      </w:r>
      <w:r>
        <w:rPr/>
        <w:t>业务</w:t>
      </w:r>
      <w:r>
        <w:rPr/>
        <w:t>数据处理中的相关规则或逻辑，如：查询（表、接口）逻辑，转义规则、关联算法等</w:t>
      </w:r>
      <w:r>
        <w:rPr/>
        <w:t xml:space="preserve"> 。</w:t>
      </w:r>
    </w:p>
    <w:p>
      <w:pPr>
        <w:pStyle w:val="17"/>
      </w:pPr>
    </w:p>
    <w:p>
      <w:pPr>
        <w:pStyle w:val="17"/>
      </w:pPr>
      <w:r>
        <w:rPr/>
        <w:t>参考示例2: 负责功能，分小节按照分别描述各功能需求（根据需要还可以分多级）。</w:t>
      </w:r>
    </w:p>
    <w:p>
      <w:pPr>
        <w:pStyle w:val="17"/>
      </w:pPr>
    </w:p>
    <w:p>
      <w:pPr>
        <w:pStyle w:val="5"/>
      </w:pPr>
      <w:r>
        <w:rPr>
          <w:b/>
        </w:rPr>
        <w:t>[标识符] 功能名称-优先级（高/中/低）</w:t>
      </w:r>
    </w:p>
    <w:p>
      <w:pPr>
        <w:pStyle w:val="6"/>
      </w:pPr>
      <w:r>
        <w:rPr>
          <w:i w:val="0"/>
        </w:rPr>
        <w:t>功能组成</w:t>
      </w:r>
    </w:p>
    <w:p>
      <w:pPr>
        <w:pStyle w:val="17"/>
      </w:pPr>
      <w:r>
        <w:rPr/>
        <w:t>填写说明：</w:t>
      </w:r>
    </w:p>
    <w:p>
      <w:pPr>
        <w:pStyle w:val="17"/>
      </w:pPr>
      <w:r>
        <w:rPr/>
        <w:t>以用例图形式描述</w:t>
      </w:r>
      <w:r>
        <w:rPr/>
        <w:t>本</w:t>
      </w:r>
      <w:r>
        <w:rPr/>
        <w:t>功能</w:t>
      </w:r>
      <w:r>
        <w:rPr/>
        <w:t>模块的</w:t>
      </w:r>
      <w:r>
        <w:rPr/>
        <w:t>组成，并以表格形式汇总各</w:t>
      </w:r>
      <w:r>
        <w:rPr/>
        <w:t>子</w:t>
      </w:r>
      <w:r>
        <w:rPr/>
        <w:t>功能说明。</w:t>
      </w:r>
    </w:p>
    <w:p>
      <w:pPr>
        <w:pStyle w:val="17"/>
      </w:pPr>
    </w:p>
    <w:p>
      <w:pPr>
        <w:pStyle w:val="17"/>
      </w:pPr>
      <w:r>
        <w:rPr/>
        <w:t>参考示例：</w:t>
      </w:r>
    </w:p>
    <w:p>
      <w:pPr>
        <w:pStyle w:val="1"/>
      </w:pPr>
    </w:p>
    <w:p>
      <w:pPr>
        <w:pStyle w:val="1"/>
      </w:pPr>
      <w:r>
        <w:rPr/>
        <w:t>能力管理模块的功能组成图如下：</w:t>
      </w:r>
    </w:p>
    <w:p>
      <w:pPr>
        <w:pStyle w:val="1"/>
      </w:pPr>
    </w:p>
    <w:p>
      <w:pPr>
        <w:pStyle w:val="1"/>
      </w:pPr>
      <w:r>
        <w:rPr/>
      </w:r>
    </w:p>
    <w:p>
      <w:pPr>
        <w:pStyle w:val="1"/>
      </w:pPr>
      <w:r>
        <w:rPr/>
        <w:t>例图：能力管理模块功能组成图</w:t>
      </w:r>
    </w:p>
    <w:p>
      <w:pPr>
        <w:pStyle w:val="1"/>
      </w:pPr>
    </w:p>
    <w:p>
      <w:pPr>
        <w:pStyle w:val="1"/>
      </w:pPr>
      <w:r>
        <w:rPr/>
        <w:t>例表：功能列表</w:t>
      </w:r>
    </w:p>
    <w:p>
      <w:pPr>
        <w:pStyle w:val="17"/>
      </w:pPr>
      <w:r>
        <w:rPr/>
        <w:t>填表说明：</w:t>
      </w:r>
    </w:p>
    <w:p>
      <w:pPr>
        <w:pStyle w:val="17"/>
      </w:pPr>
      <w:r>
        <w:rPr/>
        <w:t>Use Case名称：指图中定义的XXXX功能的名称；</w:t>
      </w:r>
    </w:p>
    <w:p>
      <w:pPr>
        <w:pStyle w:val="17"/>
      </w:pPr>
      <w:r>
        <w:rPr/>
        <w:t>项目唯一标识符：指XXXX子功能的标识符，其命名方法为：</w:t>
      </w:r>
      <w:r>
        <w:rPr/>
        <w:t>SRS_</w:t>
      </w:r>
      <w:r>
        <w:rPr/>
        <w:t>XXX</w:t>
      </w:r>
      <w:r>
        <w:rPr/>
        <w:t>_</w:t>
      </w:r>
      <w:r>
        <w:rPr/>
        <w:t>XXXX</w:t>
      </w:r>
      <w:r>
        <w:rPr/>
        <w:t>_XXX</w:t>
      </w:r>
      <w:r>
        <w:rPr/>
        <w:t>，且在项目中应保持一致。示例：</w:t>
      </w:r>
      <w:r>
        <w:rPr/>
        <w:t>能力管理</w:t>
      </w:r>
      <w:r>
        <w:rPr/>
        <w:t>功能标识为［</w:t>
      </w:r>
      <w:r>
        <w:rPr/>
        <w:t>SRS_NLGL_001</w:t>
      </w:r>
      <w:r>
        <w:rPr/>
        <w:t>］。</w:t>
      </w:r>
    </w:p>
    <w:p>
      <w:pPr>
        <w:pStyle w:val="17"/>
      </w:pPr>
      <w:r>
        <w:rPr/>
        <w:t>其中，多级功能标识采用名称的拼音缩写；最后一项为依次增长的编号。</w:t>
      </w:r>
    </w:p>
    <w:p>
      <w:pPr>
        <w:pStyle w:val="17"/>
      </w:pPr>
      <w:r>
        <w:rPr/>
        <w:t>需求描述：说明XXXX功能的用途。</w:t>
      </w:r>
    </w:p>
    <w:p>
      <w:pPr>
        <w:pStyle w:val="73"/>
      </w:pPr>
    </w:p>
    <w:p>
      <w:pPr>
        <w:pStyle w:val="6"/>
      </w:pPr>
      <w:r>
        <w:rPr>
          <w:i w:val="0"/>
        </w:rPr>
        <w:t>业务流程（可选）</w:t>
      </w:r>
    </w:p>
    <w:p>
      <w:pPr>
        <w:pStyle w:val="17"/>
      </w:pPr>
      <w:r>
        <w:rPr/>
        <w:t>填写说明：</w:t>
      </w:r>
    </w:p>
    <w:p>
      <w:pPr>
        <w:pStyle w:val="17"/>
      </w:pPr>
      <w:r>
        <w:rPr/>
        <w:t>如需要，可以活动图的形式进一步描述用户使用XXXX软件的功能进行各业务活动的工作流程，并针对软件业务流程中的活动进行软件总体流程描述。</w:t>
      </w:r>
    </w:p>
    <w:p>
      <w:pPr>
        <w:pStyle w:val="17"/>
      </w:pPr>
    </w:p>
    <w:p>
      <w:pPr>
        <w:pStyle w:val="17"/>
      </w:pPr>
      <w:r>
        <w:rPr/>
        <w:t>参考示例：软件活动图</w:t>
      </w:r>
    </w:p>
    <w:p>
      <w:pPr>
        <w:pStyle w:val="1"/>
      </w:pPr>
      <w:r>
        <w:rPr/>
        <w:t>能力管理模块的</w:t>
      </w:r>
      <w:r>
        <w:rPr/>
        <w:t>工作流程如下图所示。</w:t>
      </w:r>
    </w:p>
    <w:p>
      <w:pPr>
        <w:pStyle w:val="1"/>
      </w:pPr>
    </w:p>
    <w:p>
      <w:pPr>
        <w:pStyle w:val="1"/>
      </w:pPr>
      <w:r>
        <w:rPr/>
      </w:r>
    </w:p>
    <w:p>
      <w:pPr>
        <w:pStyle w:val="1"/>
      </w:pPr>
      <w:r>
        <w:rPr/>
        <w:t>例图：功能活动图</w:t>
      </w:r>
    </w:p>
    <w:p>
      <w:pPr>
        <w:pStyle w:val="1"/>
      </w:pPr>
    </w:p>
    <w:p>
      <w:pPr>
        <w:pStyle w:val="17"/>
      </w:pPr>
      <w:r>
        <w:rPr/>
        <w:t>从下节开始，依次按照需求小节的模式描述各子功能点。</w:t>
      </w:r>
    </w:p>
    <w:p>
      <w:pPr>
        <w:pStyle w:val="17"/>
      </w:pPr>
    </w:p>
    <w:p>
      <w:pPr>
        <w:pStyle w:val="6"/>
      </w:pPr>
      <w:r>
        <w:rPr>
          <w:i w:val="0"/>
        </w:rPr>
        <w:t>[标识符] 子功能名称-优先级（高/中/低）</w:t>
      </w:r>
    </w:p>
    <w:p>
      <w:pPr>
        <w:pStyle w:val="7"/>
      </w:pPr>
      <w:r>
        <w:rPr>
          <w:i w:val="0"/>
        </w:rPr>
        <w:t>功能概述</w:t>
      </w:r>
    </w:p>
    <w:p>
      <w:pPr>
        <w:pStyle w:val="17"/>
      </w:pPr>
      <w:r>
        <w:rPr/>
        <w:t>填写说明参见 3.2.1.1。</w:t>
      </w:r>
    </w:p>
    <w:p>
      <w:pPr>
        <w:pStyle w:val="1"/>
      </w:pPr>
    </w:p>
    <w:p>
      <w:pPr>
        <w:pStyle w:val="7"/>
      </w:pPr>
      <w:r>
        <w:rPr>
          <w:i w:val="0"/>
        </w:rPr>
        <w:t>处理流程</w:t>
      </w:r>
    </w:p>
    <w:p>
      <w:pPr>
        <w:pStyle w:val="17"/>
      </w:pPr>
      <w:r>
        <w:rPr/>
        <w:t>填写说明参见 3.2.1.2。</w:t>
      </w:r>
    </w:p>
    <w:p>
      <w:pPr>
        <w:pStyle w:val="1"/>
      </w:pPr>
    </w:p>
    <w:p>
      <w:pPr>
        <w:pStyle w:val="7"/>
      </w:pPr>
      <w:r>
        <w:rPr>
          <w:i w:val="0"/>
        </w:rPr>
        <w:t>交互界面</w:t>
      </w:r>
    </w:p>
    <w:p>
      <w:pPr>
        <w:pStyle w:val="17"/>
      </w:pPr>
      <w:r>
        <w:rPr/>
        <w:t>填写说明参见 3.2.1.3。</w:t>
      </w:r>
    </w:p>
    <w:p>
      <w:pPr>
        <w:pStyle w:val="1"/>
      </w:pPr>
    </w:p>
    <w:p>
      <w:pPr>
        <w:pStyle w:val="7"/>
      </w:pPr>
      <w:r>
        <w:rPr>
          <w:i w:val="0"/>
        </w:rPr>
        <w:t>数据规则</w:t>
      </w:r>
    </w:p>
    <w:p>
      <w:pPr>
        <w:pStyle w:val="17"/>
      </w:pPr>
      <w:r>
        <w:rPr/>
        <w:t>填写说明参见 3.2.1.4。</w:t>
      </w:r>
    </w:p>
    <w:p>
      <w:pPr>
        <w:pStyle w:val="1"/>
      </w:pPr>
    </w:p>
    <w:p>
      <w:pPr>
        <w:pStyle w:val="4"/>
      </w:pPr>
      <w:r>
        <w:rPr>
          <w:i w:val="0"/>
        </w:rPr>
        <w:t>外部</w:t>
      </w:r>
      <w:r>
        <w:rPr>
          <w:i w:val="0"/>
        </w:rPr>
        <w:t>接口需求</w:t>
      </w:r>
    </w:p>
    <w:p>
      <w:pPr>
        <w:pStyle w:val="17"/>
      </w:pPr>
      <w:r>
        <w:rPr/>
        <w:t>本节应描述XXXX软件的外部接口需求，包括：与用户、外部系统以及其它CSCI的接口需求。可以图和表格的形式描述XXXX软件的外部接口关系及其接口数据需求，若适用，画出XXXX软件的外部接口关系图（见</w:t>
      </w:r>
      <w:r>
        <w:rPr/>
      </w:r>
      <w:r>
        <w:rPr/>
      </w:r>
      <w:r>
        <w:rPr/>
      </w:r>
      <w:r>
        <w:rPr/>
      </w:r>
      <w:r>
        <w:rPr/>
      </w:r>
      <w:r>
        <w:rPr/>
        <w:t xml:space="preserve">图 </w:t>
      </w:r>
      <w:r>
        <w:rPr/>
        <w:t>14</w:t>
      </w:r>
      <w:r>
        <w:rPr/>
      </w:r>
      <w:r>
        <w:rPr/>
        <w:t>）和填写XXXX软件的外部接口关系表（见</w:t>
      </w:r>
      <w:r>
        <w:rPr/>
      </w:r>
      <w:r>
        <w:rPr/>
      </w:r>
      <w:r>
        <w:rPr/>
      </w:r>
      <w:r>
        <w:rPr/>
      </w:r>
      <w:r>
        <w:rPr/>
      </w:r>
      <w:r>
        <w:rPr/>
        <w:t xml:space="preserve">表 </w:t>
      </w:r>
      <w:r>
        <w:rPr/>
        <w:t>5</w:t>
      </w:r>
      <w:r>
        <w:rPr/>
      </w:r>
      <w:r>
        <w:rPr/>
        <w:t>）。</w:t>
      </w:r>
    </w:p>
    <w:p>
      <w:pPr>
        <w:pStyle w:val="72"/>
      </w:pPr>
      <w:r>
        <w:rPr/>
      </w:r>
    </w:p>
    <w:p>
      <w:pPr>
        <w:pStyle w:val="69"/>
      </w:pPr>
      <w:r>
        <w:rPr/>
        <w:t xml:space="preserve">图 </w:t>
      </w:r>
      <w:r>
        <w:rPr/>
      </w:r>
      <w:r>
        <w:rPr/>
      </w:r>
      <w:r>
        <w:rPr/>
      </w:r>
      <w:r>
        <w:rPr/>
      </w:r>
      <w:r>
        <w:rPr/>
      </w:r>
      <w:r>
        <w:rPr/>
        <w:t>14</w:t>
      </w:r>
      <w:r>
        <w:rPr/>
      </w:r>
      <w:r>
        <w:rPr/>
        <w:t xml:space="preserve"> XXXX软件的外部接口关系图</w:t>
      </w:r>
    </w:p>
    <w:p>
      <w:pPr>
        <w:pStyle w:val="69"/>
      </w:pPr>
      <w:r>
        <w:rPr/>
        <w:t xml:space="preserve">表 </w:t>
      </w:r>
      <w:r>
        <w:rPr/>
      </w:r>
      <w:r>
        <w:rPr/>
      </w:r>
      <w:r>
        <w:rPr/>
      </w:r>
      <w:r>
        <w:rPr/>
        <w:t>5</w:t>
      </w:r>
      <w:r>
        <w:rPr/>
      </w:r>
      <w:r>
        <w:rPr/>
        <w:t xml:space="preserve"> XXXX软件CSCI外部接口</w:t>
      </w:r>
    </w:p>
    <w:p>
      <w:pPr>
        <w:pStyle w:val="17"/>
      </w:pPr>
      <w:r>
        <w:rPr/>
        <w:t>填表说明：</w:t>
      </w:r>
    </w:p>
    <w:p>
      <w:pPr>
        <w:pStyle w:val="17"/>
      </w:pPr>
      <w:r>
        <w:rPr/>
        <w:t>接口名称：可照抄如下内容定义接口名称：“XXXX软件CSCI与XXXX的接口”；</w:t>
      </w:r>
    </w:p>
    <w:p>
      <w:pPr>
        <w:pStyle w:val="17"/>
      </w:pPr>
      <w:r>
        <w:rPr/>
        <w:t>标识符：给每个接口定义的项目中唯一标识符。命名规则如下：</w:t>
      </w:r>
      <w:r>
        <w:rPr/>
        <w:t>本系统拼音缩写-外部系统拼音缩写-编号</w:t>
      </w:r>
    </w:p>
    <w:p>
      <w:pPr>
        <w:pStyle w:val="17"/>
      </w:pPr>
      <w:r>
        <w:rPr/>
        <w:t>接口实体：接口双方的实体名称，即：接口实体中发送方名称/接口实体中接收方名称；</w:t>
      </w:r>
    </w:p>
    <w:p>
      <w:pPr>
        <w:pStyle w:val="17"/>
      </w:pPr>
      <w:r>
        <w:rPr/>
        <w:t>接口实体特性：指该接口双方的实体是具有固定接口特性（如：外部系统或软件CSCI）还是正在开发或修改；</w:t>
      </w:r>
    </w:p>
    <w:p>
      <w:pPr>
        <w:pStyle w:val="17"/>
      </w:pPr>
      <w:r>
        <w:rPr/>
        <w:t>强加的功能需求：指为了获得该接口而强加给XXXX软件的功能需求。</w:t>
      </w:r>
    </w:p>
    <w:p>
      <w:pPr>
        <w:pStyle w:val="57"/>
      </w:pPr>
    </w:p>
    <w:p>
      <w:pPr>
        <w:pStyle w:val="4"/>
      </w:pPr>
      <w:r>
        <w:rPr>
          <w:i w:val="0"/>
        </w:rPr>
        <w:t>数据需求</w:t>
      </w:r>
    </w:p>
    <w:p>
      <w:pPr>
        <w:pStyle w:val="17"/>
      </w:pPr>
      <w:r>
        <w:rPr/>
        <w:t>&lt;</w:t>
      </w:r>
      <w:r>
        <w:rPr/>
        <w:t>描述在系统内部或与其它系统接口处所需使用的特定的数据结构情况。如某些特定设备的信息表结构等。</w:t>
      </w:r>
      <w:r>
        <w:rPr/>
        <w:t>&gt;</w:t>
      </w:r>
    </w:p>
    <w:p>
      <w:pPr>
        <w:pStyle w:val="17"/>
      </w:pPr>
      <w:r>
        <w:rPr/>
      </w:r>
      <w:r>
        <w:rPr/>
      </w:r>
      <w:r>
        <w:rPr/>
      </w:r>
      <w:r>
        <w:rPr/>
        <w:t>&lt;SRS_3.</w:t>
      </w:r>
      <w:r>
        <w:rPr/>
        <w:t>x</w:t>
      </w:r>
      <w:r>
        <w:rPr/>
        <w:t>&gt;&lt;</w:t>
      </w:r>
      <w:r>
        <w:rPr/>
        <w:t>需求名称</w:t>
      </w:r>
      <w:r>
        <w:rPr/>
        <w:t>&gt;</w:t>
      </w:r>
      <w:r>
        <w:rPr/>
      </w:r>
      <w:r>
        <w:rPr/>
        <w:t xml:space="preserve"> (</w:t>
      </w:r>
      <w:r>
        <w:rPr/>
      </w:r>
      <w:r>
        <w:rPr/>
      </w:r>
      <w:r>
        <w:rPr/>
      </w:r>
      <w:r>
        <w:rPr/>
        <w:t>&lt;</w:t>
      </w:r>
      <w:r>
        <w:rPr/>
        <w:t>高</w:t>
      </w:r>
      <w:r>
        <w:rPr/>
        <w:t>/</w:t>
      </w:r>
      <w:r>
        <w:rPr/>
        <w:t>中</w:t>
      </w:r>
      <w:r>
        <w:rPr/>
        <w:t>/</w:t>
      </w:r>
      <w:r>
        <w:rPr/>
        <w:t>低</w:t>
      </w:r>
      <w:r>
        <w:rPr/>
        <w:t>&gt;</w:t>
      </w:r>
      <w:r>
        <w:rPr/>
      </w:r>
      <w:r>
        <w:rPr/>
        <w:t>):</w:t>
      </w:r>
    </w:p>
    <w:p>
      <w:pPr>
        <w:pStyle w:val="17"/>
      </w:pPr>
      <w:r>
        <w:rPr/>
      </w:r>
      <w:r>
        <w:rPr/>
      </w:r>
      <w:r>
        <w:rPr/>
      </w:r>
      <w:r>
        <w:rPr/>
        <w:t>&lt;</w:t>
      </w:r>
      <w:r>
        <w:rPr/>
        <w:t>数据结构信息</w:t>
      </w:r>
      <w:r>
        <w:rPr/>
        <w:t>&gt;</w:t>
      </w:r>
      <w:r>
        <w:rPr/>
      </w:r>
    </w:p>
    <w:p>
      <w:pPr>
        <w:pStyle w:val="4"/>
      </w:pPr>
      <w:r>
        <w:rPr>
          <w:i w:val="0"/>
        </w:rPr>
        <w:t>可靠性需求</w:t>
      </w:r>
    </w:p>
    <w:p>
      <w:pPr>
        <w:pStyle w:val="17"/>
      </w:pPr>
      <w:r>
        <w:rPr/>
        <w:t xml:space="preserve">&lt; </w:t>
      </w:r>
      <w:r>
        <w:rPr/>
        <w:t>构件成熟度要求（如要求DBMS必须是高于1.0的版本的）</w:t>
      </w:r>
      <w:r>
        <w:rPr/>
        <w:t xml:space="preserve">. </w:t>
      </w:r>
    </w:p>
    <w:p>
      <w:pPr>
        <w:pStyle w:val="17"/>
      </w:pPr>
      <w:r>
        <w:rPr/>
        <w:t>容错能力</w:t>
      </w:r>
      <w:r>
        <w:rPr/>
        <w:t xml:space="preserve"> </w:t>
      </w:r>
      <w:r>
        <w:rPr/>
        <w:t>：如网络联通时，在报告“失败”前至少尝试3次。</w:t>
      </w:r>
      <w:r>
        <w:rPr/>
        <w:t xml:space="preserve"> </w:t>
      </w:r>
    </w:p>
    <w:p>
      <w:pPr>
        <w:pStyle w:val="17"/>
      </w:pPr>
      <w:r>
        <w:rPr/>
        <w:t>自恢复能力：如通讯失败自动重试，断电恢复，双机热备等。&gt;</w:t>
      </w:r>
    </w:p>
    <w:p>
      <w:pPr>
        <w:pStyle w:val="17"/>
      </w:pPr>
      <w:r>
        <w:rPr/>
      </w:r>
      <w:r>
        <w:rPr/>
      </w:r>
      <w:r>
        <w:rPr/>
      </w:r>
      <w:r>
        <w:rPr/>
        <w:t>&lt;SRS_</w:t>
      </w:r>
      <w:r>
        <w:rPr/>
        <w:t>4</w:t>
      </w:r>
      <w:r>
        <w:rPr/>
        <w:t>.</w:t>
      </w:r>
      <w:r>
        <w:rPr/>
        <w:t>x</w:t>
      </w:r>
      <w:r>
        <w:rPr/>
        <w:t>&gt;&lt;</w:t>
      </w:r>
      <w:r>
        <w:rPr/>
        <w:t>需求名称</w:t>
      </w:r>
      <w:r>
        <w:rPr/>
        <w:t>&gt;</w:t>
      </w:r>
      <w:r>
        <w:rPr/>
      </w:r>
      <w:r>
        <w:rPr/>
        <w:t xml:space="preserve"> (</w:t>
      </w:r>
      <w:r>
        <w:rPr/>
      </w:r>
      <w:r>
        <w:rPr/>
      </w:r>
      <w:r>
        <w:rPr/>
      </w:r>
      <w:r>
        <w:rPr/>
        <w:t>&lt;</w:t>
      </w:r>
      <w:r>
        <w:rPr/>
        <w:t>高</w:t>
      </w:r>
      <w:r>
        <w:rPr/>
        <w:t>/</w:t>
      </w:r>
      <w:r>
        <w:rPr/>
        <w:t>中</w:t>
      </w:r>
      <w:r>
        <w:rPr/>
        <w:t>/</w:t>
      </w:r>
      <w:r>
        <w:rPr/>
        <w:t>低</w:t>
      </w:r>
      <w:r>
        <w:rPr/>
        <w:t>&gt;</w:t>
      </w:r>
      <w:r>
        <w:rPr/>
      </w:r>
      <w:r>
        <w:rPr/>
        <w:t>):</w:t>
      </w:r>
    </w:p>
    <w:p>
      <w:pPr>
        <w:pStyle w:val="17"/>
      </w:pPr>
      <w:r>
        <w:rPr/>
      </w:r>
      <w:r>
        <w:rPr/>
      </w:r>
      <w:r>
        <w:rPr/>
      </w:r>
      <w:r>
        <w:rPr/>
        <w:t>&lt;</w:t>
      </w:r>
      <w:r>
        <w:rPr/>
        <w:t>可靠性需求描述</w:t>
      </w:r>
      <w:r>
        <w:rPr/>
        <w:t>&gt;</w:t>
      </w:r>
      <w:r>
        <w:rPr/>
      </w:r>
    </w:p>
    <w:p>
      <w:pPr>
        <w:pStyle w:val="4"/>
      </w:pPr>
      <w:r>
        <w:rPr>
          <w:i w:val="0"/>
        </w:rPr>
        <w:t>性能需求</w:t>
      </w:r>
    </w:p>
    <w:p>
      <w:pPr>
        <w:pStyle w:val="17"/>
      </w:pPr>
      <w:r>
        <w:rPr/>
        <w:t>&lt;</w:t>
      </w:r>
      <w:r>
        <w:rPr/>
        <w:t>系统性能要求：如要求数据采集时间不得大于1秒</w:t>
      </w:r>
      <w:r>
        <w:rPr/>
        <w:t>). &gt;</w:t>
      </w:r>
    </w:p>
    <w:p>
      <w:pPr>
        <w:pStyle w:val="17"/>
      </w:pPr>
      <w:r>
        <w:rPr/>
      </w:r>
      <w:r>
        <w:rPr/>
      </w:r>
      <w:r>
        <w:rPr/>
      </w:r>
      <w:r>
        <w:rPr/>
        <w:t>&lt;SRS_</w:t>
      </w:r>
      <w:r>
        <w:rPr/>
        <w:t>5</w:t>
      </w:r>
      <w:r>
        <w:rPr/>
        <w:t>.</w:t>
      </w:r>
      <w:r>
        <w:rPr/>
        <w:t>x</w:t>
      </w:r>
      <w:r>
        <w:rPr/>
        <w:t>&gt;&lt;</w:t>
      </w:r>
      <w:r>
        <w:rPr/>
        <w:t>需求名称</w:t>
      </w:r>
      <w:r>
        <w:rPr/>
        <w:t>&gt;</w:t>
      </w:r>
      <w:r>
        <w:rPr/>
      </w:r>
      <w:r>
        <w:rPr/>
        <w:t xml:space="preserve"> (</w:t>
      </w:r>
      <w:r>
        <w:rPr/>
      </w:r>
      <w:r>
        <w:rPr/>
      </w:r>
      <w:r>
        <w:rPr/>
      </w:r>
      <w:r>
        <w:rPr/>
        <w:t>&lt;</w:t>
      </w:r>
      <w:r>
        <w:rPr/>
        <w:t>高</w:t>
      </w:r>
      <w:r>
        <w:rPr/>
        <w:t>/</w:t>
      </w:r>
      <w:r>
        <w:rPr/>
        <w:t>中</w:t>
      </w:r>
      <w:r>
        <w:rPr/>
        <w:t>/</w:t>
      </w:r>
      <w:r>
        <w:rPr/>
        <w:t>低</w:t>
      </w:r>
      <w:r>
        <w:rPr/>
        <w:t>&gt;</w:t>
      </w:r>
      <w:r>
        <w:rPr/>
      </w:r>
      <w:r>
        <w:rPr/>
        <w:t>):</w:t>
      </w:r>
    </w:p>
    <w:p>
      <w:pPr>
        <w:pStyle w:val="17"/>
      </w:pPr>
      <w:r>
        <w:rPr/>
      </w:r>
      <w:r>
        <w:rPr/>
      </w:r>
      <w:r>
        <w:rPr/>
      </w:r>
      <w:r>
        <w:rPr/>
        <w:t>&lt;</w:t>
      </w:r>
      <w:r>
        <w:rPr/>
        <w:t>性能需求描述</w:t>
      </w:r>
      <w:r>
        <w:rPr/>
        <w:t>&gt;</w:t>
      </w:r>
      <w:r>
        <w:rPr/>
      </w:r>
    </w:p>
    <w:p>
      <w:pPr>
        <w:pStyle w:val="4"/>
      </w:pPr>
      <w:r>
        <w:rPr>
          <w:i w:val="0"/>
        </w:rPr>
        <w:t>支持性需求</w:t>
      </w:r>
    </w:p>
    <w:p>
      <w:pPr>
        <w:pStyle w:val="17"/>
      </w:pPr>
      <w:r>
        <w:rPr/>
        <w:t xml:space="preserve">&lt; </w:t>
      </w:r>
      <w:r>
        <w:rPr/>
        <w:t>系统发货需求－如发货内容要包括程序源码</w:t>
      </w:r>
    </w:p>
    <w:p>
      <w:pPr>
        <w:pStyle w:val="17"/>
      </w:pPr>
      <w:r>
        <w:rPr/>
        <w:t>安装需求　－　如自动安装，手工安装，命令行安装等</w:t>
      </w:r>
    </w:p>
    <w:p>
      <w:pPr>
        <w:pStyle w:val="17"/>
      </w:pPr>
      <w:r>
        <w:rPr/>
        <w:t>配置需求　－　安装时系统的配置情况需求。</w:t>
      </w:r>
      <w:r>
        <w:rPr/>
        <w:t xml:space="preserve"> </w:t>
      </w:r>
    </w:p>
    <w:p>
      <w:pPr>
        <w:pStyle w:val="17"/>
      </w:pPr>
      <w:r>
        <w:rPr/>
      </w:r>
      <w:r>
        <w:rPr/>
      </w:r>
      <w:r>
        <w:rPr/>
      </w:r>
      <w:r>
        <w:rPr/>
        <w:t>&lt;SRS_</w:t>
      </w:r>
      <w:r>
        <w:rPr/>
        <w:t>6</w:t>
      </w:r>
      <w:r>
        <w:rPr/>
        <w:t>.</w:t>
      </w:r>
      <w:r>
        <w:rPr/>
        <w:t>x</w:t>
      </w:r>
      <w:r>
        <w:rPr/>
        <w:t>&gt;&lt;</w:t>
      </w:r>
      <w:r>
        <w:rPr/>
        <w:t>需求名称</w:t>
      </w:r>
      <w:r>
        <w:rPr/>
        <w:t xml:space="preserve"> &gt;</w:t>
      </w:r>
      <w:r>
        <w:rPr/>
      </w:r>
      <w:r>
        <w:rPr/>
        <w:t xml:space="preserve"> (</w:t>
      </w:r>
      <w:r>
        <w:rPr/>
      </w:r>
      <w:r>
        <w:rPr/>
      </w:r>
      <w:r>
        <w:rPr/>
      </w:r>
      <w:r>
        <w:rPr/>
        <w:t>&lt;</w:t>
      </w:r>
      <w:r>
        <w:rPr/>
        <w:t>高</w:t>
      </w:r>
      <w:r>
        <w:rPr/>
        <w:t>/</w:t>
      </w:r>
      <w:r>
        <w:rPr/>
        <w:t>中</w:t>
      </w:r>
      <w:r>
        <w:rPr/>
        <w:t>/</w:t>
      </w:r>
      <w:r>
        <w:rPr/>
        <w:t>低</w:t>
      </w:r>
      <w:r>
        <w:rPr/>
        <w:t>&gt;</w:t>
      </w:r>
      <w:r>
        <w:rPr/>
      </w:r>
      <w:r>
        <w:rPr/>
        <w:t>):</w:t>
      </w:r>
    </w:p>
    <w:p>
      <w:pPr>
        <w:pStyle w:val="17"/>
      </w:pPr>
      <w:r>
        <w:rPr/>
      </w:r>
      <w:r>
        <w:rPr/>
      </w:r>
      <w:r>
        <w:rPr/>
      </w:r>
      <w:r>
        <w:rPr/>
        <w:t>&lt;</w:t>
      </w:r>
      <w:r>
        <w:rPr/>
        <w:t>支持性需求描述</w:t>
      </w:r>
      <w:r>
        <w:rPr/>
        <w:t xml:space="preserve"> &gt;</w:t>
      </w:r>
      <w:r>
        <w:rPr/>
      </w:r>
      <w:r>
        <w:rPr/>
        <w:t xml:space="preserve"> </w:t>
      </w:r>
    </w:p>
    <w:p>
      <w:pPr>
        <w:pStyle w:val="1"/>
      </w:pPr>
    </w:p>
    <w:p>
      <w:pPr>
        <w:pStyle w:val="4"/>
      </w:pPr>
      <w:r>
        <w:rPr>
          <w:i w:val="0"/>
        </w:rPr>
        <w:t>设计与实施约束条件</w:t>
      </w:r>
    </w:p>
    <w:p>
      <w:pPr>
        <w:pStyle w:val="17"/>
      </w:pPr>
      <w:r>
        <w:rPr/>
        <w:t>&lt;</w:t>
      </w:r>
      <w:r>
        <w:rPr/>
        <w:t>如果在开发中有任何关于设计或实施时的特殊约束条件，可以在这里描述。这些约束条件可能与某些商业规则或需求有关。如对架构的约定，软、硬件的指定，对后期产品扩展性与灵活性的要求等。&gt;</w:t>
      </w:r>
      <w:r>
        <w:rPr/>
        <w:t xml:space="preserve"> </w:t>
      </w:r>
    </w:p>
    <w:p>
      <w:pPr>
        <w:pStyle w:val="17"/>
      </w:pPr>
      <w:r>
        <w:rPr/>
      </w:r>
      <w:r>
        <w:rPr/>
      </w:r>
      <w:r>
        <w:rPr/>
      </w:r>
      <w:r>
        <w:rPr/>
        <w:t>&lt;SRS_</w:t>
      </w:r>
      <w:r>
        <w:rPr/>
        <w:t>7</w:t>
      </w:r>
      <w:r>
        <w:rPr/>
        <w:t>.</w:t>
      </w:r>
      <w:r>
        <w:rPr/>
        <w:t>x</w:t>
      </w:r>
      <w:r>
        <w:rPr/>
        <w:t>&gt;&lt;</w:t>
      </w:r>
      <w:r>
        <w:rPr/>
        <w:t>需求名称</w:t>
      </w:r>
      <w:r>
        <w:rPr/>
        <w:t>&gt;</w:t>
      </w:r>
      <w:r>
        <w:rPr/>
      </w:r>
      <w:r>
        <w:rPr/>
        <w:t xml:space="preserve"> (</w:t>
      </w:r>
      <w:r>
        <w:rPr/>
      </w:r>
      <w:r>
        <w:rPr/>
      </w:r>
      <w:r>
        <w:rPr/>
      </w:r>
      <w:r>
        <w:rPr/>
        <w:t>&lt;</w:t>
      </w:r>
      <w:r>
        <w:rPr/>
        <w:t>高</w:t>
      </w:r>
      <w:r>
        <w:rPr/>
        <w:t>/</w:t>
      </w:r>
      <w:r>
        <w:rPr/>
        <w:t>中</w:t>
      </w:r>
      <w:r>
        <w:rPr/>
        <w:t>/</w:t>
      </w:r>
      <w:r>
        <w:rPr/>
        <w:t>低</w:t>
      </w:r>
      <w:r>
        <w:rPr/>
        <w:t>&gt;</w:t>
      </w:r>
      <w:r>
        <w:rPr/>
      </w:r>
      <w:r>
        <w:rPr/>
        <w:t>):</w:t>
      </w:r>
    </w:p>
    <w:p>
      <w:pPr>
        <w:pStyle w:val="17"/>
      </w:pPr>
      <w:r>
        <w:rPr/>
      </w:r>
      <w:r>
        <w:rPr/>
      </w:r>
      <w:r>
        <w:rPr/>
      </w:r>
      <w:r>
        <w:rPr/>
        <w:t>&lt;</w:t>
      </w:r>
      <w:r>
        <w:rPr/>
        <w:t>设计与实施约束条件的需求</w:t>
      </w:r>
      <w:r>
        <w:rPr/>
        <w:t>&gt;</w:t>
      </w:r>
      <w:r>
        <w:rPr/>
      </w:r>
    </w:p>
    <w:p>
      <w:pPr>
        <w:pStyle w:val="4"/>
      </w:pPr>
      <w:r>
        <w:rPr>
          <w:i w:val="0"/>
        </w:rPr>
        <w:t>安全和保密性需求</w:t>
      </w:r>
    </w:p>
    <w:p>
      <w:pPr>
        <w:pStyle w:val="17"/>
      </w:pPr>
      <w:r>
        <w:rPr/>
        <w:t>&lt;</w:t>
      </w:r>
      <w:r>
        <w:rPr/>
        <w:t>对安全和保密性的描述，如通讯内容必须加密，加密方式及算法，安全等级等</w:t>
      </w:r>
    </w:p>
    <w:p>
      <w:pPr>
        <w:pStyle w:val="17"/>
      </w:pPr>
      <w:r>
        <w:rPr/>
      </w:r>
      <w:r>
        <w:rPr/>
      </w:r>
      <w:r>
        <w:rPr/>
      </w:r>
      <w:r>
        <w:rPr/>
        <w:t>&lt;SRS_</w:t>
      </w:r>
      <w:r>
        <w:rPr/>
        <w:t>8</w:t>
      </w:r>
      <w:r>
        <w:rPr/>
        <w:t>.</w:t>
      </w:r>
      <w:r>
        <w:rPr/>
        <w:t>x</w:t>
      </w:r>
      <w:r>
        <w:rPr/>
        <w:t>&gt;&lt;</w:t>
      </w:r>
      <w:r>
        <w:rPr/>
        <w:t>需求名称</w:t>
      </w:r>
      <w:r>
        <w:rPr/>
        <w:t>&gt;</w:t>
      </w:r>
      <w:r>
        <w:rPr/>
      </w:r>
      <w:r>
        <w:rPr/>
        <w:t xml:space="preserve"> (</w:t>
      </w:r>
      <w:r>
        <w:rPr/>
      </w:r>
      <w:r>
        <w:rPr/>
      </w:r>
      <w:r>
        <w:rPr/>
      </w:r>
      <w:r>
        <w:rPr/>
        <w:t>&lt;</w:t>
      </w:r>
      <w:r>
        <w:rPr/>
        <w:t>高</w:t>
      </w:r>
      <w:r>
        <w:rPr/>
        <w:t>/</w:t>
      </w:r>
      <w:r>
        <w:rPr/>
        <w:t>中</w:t>
      </w:r>
      <w:r>
        <w:rPr/>
        <w:t>/</w:t>
      </w:r>
      <w:r>
        <w:rPr/>
        <w:t>低</w:t>
      </w:r>
      <w:r>
        <w:rPr/>
        <w:t>&gt;</w:t>
      </w:r>
      <w:r>
        <w:rPr/>
      </w:r>
      <w:r>
        <w:rPr/>
        <w:t>):</w:t>
      </w:r>
    </w:p>
    <w:p>
      <w:pPr>
        <w:pStyle w:val="17"/>
      </w:pPr>
      <w:r>
        <w:rPr/>
      </w:r>
      <w:r>
        <w:rPr/>
      </w:r>
      <w:r>
        <w:rPr/>
      </w:r>
      <w:r>
        <w:rPr/>
        <w:t>&lt;</w:t>
      </w:r>
      <w:r>
        <w:rPr/>
        <w:t>安全和保密性的需求</w:t>
      </w:r>
      <w:r>
        <w:rPr/>
        <w:t xml:space="preserve"> &gt;</w:t>
      </w:r>
      <w:r>
        <w:rPr/>
      </w:r>
    </w:p>
    <w:p>
      <w:pPr>
        <w:pStyle w:val="57"/>
      </w:pPr>
    </w:p>
    <w:p>
      <w:pPr>
        <w:pStyle w:val="4"/>
      </w:pPr>
      <w:r>
        <w:rPr>
          <w:i w:val="0"/>
        </w:rPr>
        <w:t>运行环境需求</w:t>
      </w:r>
    </w:p>
    <w:p>
      <w:pPr>
        <w:pStyle w:val="5"/>
      </w:pPr>
      <w:r>
        <w:rPr>
          <w:b/>
        </w:rPr>
        <w:t>计算机硬件需求</w:t>
      </w:r>
    </w:p>
    <w:p>
      <w:pPr>
        <w:pStyle w:val="17"/>
      </w:pPr>
      <w:r>
        <w:rPr/>
        <w:t>填写说明：</w:t>
      </w:r>
    </w:p>
    <w:p>
      <w:pPr>
        <w:pStyle w:val="17"/>
      </w:pPr>
      <w:r>
        <w:rPr/>
        <w:t>XXXX软件运行的计算机硬件配置需求见</w:t>
      </w:r>
      <w:r>
        <w:rPr/>
        <w:t>下表</w:t>
      </w:r>
      <w:r>
        <w:rPr/>
        <w:t>。本节应以表格的形式描述XXXX软件运行的计算机硬件的配置需求。CSCI有性能指标时，需要对达到性能指标所需的硬件环境进行分析，如果下表能够满足要求，可描述为：CSCI的性能指标所需硬件环境与</w:t>
      </w:r>
      <w:r>
        <w:rPr/>
        <w:t>下表</w:t>
      </w:r>
      <w:r>
        <w:rPr/>
        <w:t>相同，否则，需要单独列表描述。建议照抄</w:t>
      </w:r>
      <w:r>
        <w:rPr/>
        <w:t>总体设计</w:t>
      </w:r>
      <w:r>
        <w:rPr/>
        <w:t>中相关规定。</w:t>
      </w:r>
    </w:p>
    <w:p>
      <w:pPr>
        <w:pStyle w:val="49"/>
      </w:pPr>
    </w:p>
    <w:p>
      <w:pPr>
        <w:pStyle w:val="69"/>
      </w:pPr>
      <w:r>
        <w:rPr/>
        <w:t>例表：</w:t>
      </w:r>
      <w:r>
        <w:rPr/>
        <w:t xml:space="preserve"> 计算机硬件配置需求</w:t>
      </w:r>
    </w:p>
    <w:p>
      <w:pPr>
        <w:pStyle w:val="17"/>
      </w:pPr>
      <w:r>
        <w:rPr/>
        <w:t>填表说明：</w:t>
      </w:r>
    </w:p>
    <w:p>
      <w:pPr>
        <w:pStyle w:val="17"/>
      </w:pPr>
      <w:r>
        <w:rPr/>
        <w:t>硬件名称：指计算机硬件的技术名称，包括：CPU、内存、显存、硬盘、光驱、软驱、显示器、打印机、通信/网络接口卡以及其它接口设备等；</w:t>
      </w:r>
    </w:p>
    <w:p>
      <w:pPr>
        <w:pStyle w:val="17"/>
      </w:pPr>
      <w:r>
        <w:rPr/>
        <w:t>型号：即计算机硬件的型号；</w:t>
      </w:r>
    </w:p>
    <w:p>
      <w:pPr>
        <w:pStyle w:val="17"/>
      </w:pPr>
      <w:r>
        <w:rPr/>
        <w:t>数量：指所需的计算机硬件的数量；</w:t>
      </w:r>
    </w:p>
    <w:p>
      <w:pPr>
        <w:pStyle w:val="17"/>
      </w:pPr>
      <w:r>
        <w:rPr/>
        <w:t>配置需求：指计算机硬件的容量大小、速度等性能指标要求；</w:t>
      </w:r>
    </w:p>
    <w:p>
      <w:pPr>
        <w:pStyle w:val="17"/>
      </w:pPr>
    </w:p>
    <w:p>
      <w:pPr>
        <w:pStyle w:val="5"/>
      </w:pPr>
      <w:r>
        <w:rPr>
          <w:b/>
        </w:rPr>
        <w:t>计算机软件需求</w:t>
      </w:r>
    </w:p>
    <w:p>
      <w:pPr>
        <w:pStyle w:val="17"/>
      </w:pPr>
      <w:r>
        <w:rPr/>
        <w:t>填写说明：</w:t>
      </w:r>
    </w:p>
    <w:p>
      <w:pPr>
        <w:pStyle w:val="17"/>
      </w:pPr>
      <w:r>
        <w:rPr/>
        <w:t>计算机软件需求见</w:t>
      </w:r>
      <w:r>
        <w:rPr/>
        <w:t>下表</w:t>
      </w:r>
      <w:r>
        <w:rPr/>
        <w:t>，CSCI有性能指标时，需要对达到性能指标所需的软件环境进行分析，如果下表能够满足要求，可描述为：CSCI的性能指标所需软件环境与</w:t>
      </w:r>
      <w:r>
        <w:rPr/>
        <w:t>下表</w:t>
      </w:r>
      <w:r>
        <w:rPr/>
        <w:t>相同，否则，需要单独列表描述。建议照抄</w:t>
      </w:r>
      <w:r>
        <w:rPr/>
        <w:t>总体设计</w:t>
      </w:r>
      <w:r>
        <w:rPr/>
        <w:t>中相关规定。</w:t>
      </w:r>
    </w:p>
    <w:p>
      <w:pPr>
        <w:pStyle w:val="1"/>
      </w:pPr>
    </w:p>
    <w:p>
      <w:pPr>
        <w:pStyle w:val="69"/>
      </w:pPr>
      <w:r>
        <w:rPr/>
        <w:t>例表：</w:t>
      </w:r>
      <w:r>
        <w:rPr/>
        <w:t>计算机软件需求</w:t>
      </w:r>
    </w:p>
    <w:p>
      <w:pPr>
        <w:pStyle w:val="17"/>
      </w:pPr>
      <w:r>
        <w:rPr/>
        <w:t>填表说明：</w:t>
      </w:r>
    </w:p>
    <w:p>
      <w:pPr>
        <w:pStyle w:val="17"/>
      </w:pPr>
      <w:r>
        <w:rPr/>
        <w:t>软件种类：指XXXX软件运行所需的系统软件和支撑软件等；</w:t>
      </w:r>
    </w:p>
    <w:p>
      <w:pPr>
        <w:pStyle w:val="17"/>
      </w:pPr>
      <w:r>
        <w:rPr/>
        <w:t>软件名称：指XXXX软件运行所需的系统软件和支撑软件的名称；</w:t>
      </w:r>
    </w:p>
    <w:p>
      <w:pPr>
        <w:pStyle w:val="17"/>
      </w:pPr>
      <w:r>
        <w:rPr/>
        <w:t>软件版本：指XXXX软件运行所需的系统软件和支撑软件的版本。</w:t>
      </w:r>
    </w:p>
    <w:p>
      <w:pPr>
        <w:pStyle w:val="17"/>
      </w:pPr>
    </w:p>
    <w:p>
      <w:pPr>
        <w:pStyle w:val="5"/>
      </w:pPr>
      <w:r>
        <w:rPr>
          <w:b/>
        </w:rPr>
        <w:t>计算机通信需求</w:t>
      </w:r>
    </w:p>
    <w:p>
      <w:pPr>
        <w:pStyle w:val="17"/>
      </w:pPr>
      <w:r>
        <w:rPr/>
        <w:t>填写说明：</w:t>
      </w:r>
    </w:p>
    <w:p>
      <w:pPr>
        <w:pStyle w:val="17"/>
      </w:pPr>
      <w:r>
        <w:rPr/>
        <w:t>如果有，本节应描述XXXX软件运行时需要的计算机通信能力的需求，可填写XXXX软件计算机通信需求表，见</w:t>
      </w:r>
      <w:r>
        <w:rPr/>
        <w:t>下表</w:t>
      </w:r>
      <w:r>
        <w:rPr/>
        <w:t>；否则,本节可照抄如下内容：“XXXX软件无需特殊的计算机通信要求”。</w:t>
      </w:r>
    </w:p>
    <w:p>
      <w:pPr>
        <w:pStyle w:val="1"/>
      </w:pPr>
    </w:p>
    <w:p>
      <w:pPr>
        <w:pStyle w:val="69"/>
      </w:pPr>
      <w:r>
        <w:rPr/>
        <w:t>例表：</w:t>
      </w:r>
      <w:r>
        <w:rPr/>
        <w:t>XXXX软件计算机通信需求表</w:t>
      </w:r>
    </w:p>
    <w:p>
      <w:pPr>
        <w:pStyle w:val="17"/>
      </w:pPr>
      <w:r>
        <w:rPr/>
        <w:t>填表说明：</w:t>
      </w:r>
    </w:p>
    <w:p>
      <w:pPr>
        <w:pStyle w:val="17"/>
      </w:pPr>
      <w:r>
        <w:rPr/>
        <w:t>计算机通信能力：指计算机通信的技术指标，包括：连接的节点数量、网络拓扑结构、数据传输速率、网关数量、数据传输容量、数据传输响应时间等；</w:t>
      </w:r>
    </w:p>
    <w:p>
      <w:pPr>
        <w:pStyle w:val="17"/>
      </w:pPr>
      <w:r>
        <w:rPr/>
        <w:t>允许使用的最大值：指XXXX软件使用的最大计算机通信能力；</w:t>
      </w:r>
    </w:p>
    <w:p>
      <w:pPr>
        <w:pStyle w:val="17"/>
      </w:pPr>
      <w:r>
        <w:rPr/>
        <w:t>说明：说明该XXXX软件使用的最大计算机通信能力的原因或原理。</w:t>
      </w:r>
    </w:p>
    <w:p>
      <w:pPr>
        <w:pStyle w:val="57"/>
      </w:pPr>
    </w:p>
    <w:p>
      <w:pPr>
        <w:pStyle w:val="4"/>
      </w:pPr>
      <w:r>
        <w:rPr>
          <w:i w:val="0"/>
        </w:rPr>
        <w:t>其它需求</w:t>
      </w:r>
    </w:p>
    <w:p>
      <w:pPr>
        <w:pStyle w:val="17"/>
      </w:pPr>
      <w:r>
        <w:rPr/>
      </w:r>
      <w:r>
        <w:rPr/>
      </w:r>
      <w:r>
        <w:rPr/>
      </w:r>
      <w:r>
        <w:rPr/>
        <w:t>&lt;</w:t>
      </w:r>
      <w:r>
        <w:rPr/>
        <w:t>任何未被描述到的用户需求</w:t>
      </w:r>
      <w:r>
        <w:rPr/>
        <w:t xml:space="preserve"> &gt;</w:t>
      </w:r>
      <w:r>
        <w:rPr/>
      </w:r>
    </w:p>
    <w:p>
      <w:pPr>
        <w:pStyle w:val="4"/>
      </w:pPr>
      <w:r>
        <w:rPr>
          <w:i w:val="0"/>
        </w:rPr>
        <w:t>修改项</w:t>
      </w:r>
    </w:p>
    <w:p>
      <w:pPr>
        <w:pStyle w:val="55"/>
      </w:pPr>
    </w:p>
    <w:p>
      <w:pPr>
        <w:pStyle w:val="55"/>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